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D35" w:rsidRPr="005F69D4" w:rsidRDefault="00E81D35" w:rsidP="005C525D">
      <w:pPr>
        <w:rPr>
          <w:sz w:val="24"/>
          <w:szCs w:val="24"/>
        </w:rPr>
      </w:pPr>
    </w:p>
    <w:p w:rsidR="00E81D35" w:rsidRPr="00B61F21" w:rsidRDefault="00E81D35" w:rsidP="00B61F21">
      <w:pPr>
        <w:widowControl w:val="0"/>
        <w:autoSpaceDE w:val="0"/>
        <w:jc w:val="both"/>
        <w:rPr>
          <w:color w:val="000000"/>
          <w:sz w:val="24"/>
          <w:szCs w:val="24"/>
        </w:rPr>
      </w:pPr>
    </w:p>
    <w:tbl>
      <w:tblPr>
        <w:tblW w:w="0" w:type="auto"/>
        <w:tblInd w:w="-1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4"/>
        <w:gridCol w:w="2514"/>
        <w:gridCol w:w="4362"/>
      </w:tblGrid>
      <w:tr w:rsidR="00E81D35" w:rsidRPr="00B61F21" w:rsidTr="009462A2"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center"/>
              <w:rPr>
                <w:b/>
                <w:bCs/>
                <w:color w:val="000000"/>
                <w:spacing w:val="-4"/>
                <w:sz w:val="24"/>
                <w:szCs w:val="24"/>
              </w:rPr>
            </w:pPr>
            <w:r w:rsidRPr="00B61F21">
              <w:rPr>
                <w:b/>
                <w:bCs/>
                <w:color w:val="000000"/>
                <w:spacing w:val="-4"/>
                <w:sz w:val="24"/>
                <w:szCs w:val="24"/>
              </w:rPr>
              <w:t xml:space="preserve">Источник </w:t>
            </w:r>
          </w:p>
          <w:p w:rsidR="00E81D35" w:rsidRPr="00B61F21" w:rsidRDefault="00E81D35" w:rsidP="009462A2">
            <w:pPr>
              <w:widowControl w:val="0"/>
              <w:autoSpaceDE w:val="0"/>
              <w:jc w:val="center"/>
              <w:rPr>
                <w:b/>
                <w:bCs/>
                <w:color w:val="000000"/>
                <w:spacing w:val="-4"/>
                <w:sz w:val="24"/>
                <w:szCs w:val="24"/>
              </w:rPr>
            </w:pPr>
            <w:r w:rsidRPr="00B61F21">
              <w:rPr>
                <w:b/>
                <w:bCs/>
                <w:color w:val="000000"/>
                <w:spacing w:val="-4"/>
                <w:sz w:val="24"/>
                <w:szCs w:val="24"/>
              </w:rPr>
              <w:t>природной ЧС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center"/>
              <w:rPr>
                <w:b/>
                <w:bCs/>
                <w:color w:val="000000"/>
                <w:spacing w:val="-4"/>
                <w:sz w:val="24"/>
                <w:szCs w:val="24"/>
              </w:rPr>
            </w:pPr>
            <w:r w:rsidRPr="00B61F21">
              <w:rPr>
                <w:b/>
                <w:bCs/>
                <w:color w:val="000000"/>
                <w:spacing w:val="-4"/>
                <w:sz w:val="24"/>
                <w:szCs w:val="24"/>
              </w:rPr>
              <w:t>Наименование поражающего фактора природной ЧС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center"/>
              <w:rPr>
                <w:b/>
                <w:bCs/>
                <w:color w:val="000000"/>
                <w:spacing w:val="-4"/>
                <w:sz w:val="24"/>
                <w:szCs w:val="24"/>
              </w:rPr>
            </w:pPr>
            <w:r w:rsidRPr="00B61F21">
              <w:rPr>
                <w:b/>
                <w:bCs/>
                <w:color w:val="000000"/>
                <w:spacing w:val="-4"/>
                <w:sz w:val="24"/>
                <w:szCs w:val="24"/>
              </w:rPr>
              <w:t>Характер действия, проявления поражающего фактора источника природной ЧС</w:t>
            </w:r>
          </w:p>
        </w:tc>
      </w:tr>
      <w:tr w:rsidR="00E81D35" w:rsidRPr="00B61F21" w:rsidTr="009462A2"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center"/>
              <w:rPr>
                <w:b/>
                <w:bCs/>
                <w:color w:val="000000"/>
                <w:spacing w:val="-4"/>
                <w:sz w:val="24"/>
                <w:szCs w:val="24"/>
              </w:rPr>
            </w:pPr>
            <w:r w:rsidRPr="00B61F21">
              <w:rPr>
                <w:b/>
                <w:bCs/>
                <w:color w:val="000000"/>
                <w:spacing w:val="-4"/>
                <w:sz w:val="24"/>
                <w:szCs w:val="24"/>
              </w:rPr>
              <w:t>1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center"/>
              <w:rPr>
                <w:b/>
                <w:bCs/>
                <w:color w:val="000000"/>
                <w:spacing w:val="-4"/>
                <w:sz w:val="24"/>
                <w:szCs w:val="24"/>
              </w:rPr>
            </w:pPr>
            <w:r w:rsidRPr="00B61F21">
              <w:rPr>
                <w:b/>
                <w:bCs/>
                <w:color w:val="000000"/>
                <w:spacing w:val="-4"/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center"/>
              <w:rPr>
                <w:b/>
                <w:bCs/>
                <w:color w:val="000000"/>
                <w:spacing w:val="-4"/>
                <w:sz w:val="24"/>
                <w:szCs w:val="24"/>
              </w:rPr>
            </w:pPr>
            <w:r w:rsidRPr="00B61F21">
              <w:rPr>
                <w:b/>
                <w:bCs/>
                <w:color w:val="000000"/>
                <w:spacing w:val="-4"/>
                <w:sz w:val="24"/>
                <w:szCs w:val="24"/>
              </w:rPr>
              <w:t>3</w:t>
            </w:r>
          </w:p>
        </w:tc>
      </w:tr>
      <w:tr w:rsidR="00E81D35" w:rsidRPr="00B61F21" w:rsidTr="009462A2">
        <w:tc>
          <w:tcPr>
            <w:tcW w:w="9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B61F21">
              <w:rPr>
                <w:color w:val="000000"/>
                <w:spacing w:val="-4"/>
                <w:sz w:val="24"/>
                <w:szCs w:val="24"/>
              </w:rPr>
              <w:t>1.</w:t>
            </w:r>
            <w:r w:rsidR="00356B5A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Pr="00B61F21">
              <w:rPr>
                <w:color w:val="000000"/>
                <w:spacing w:val="-4"/>
                <w:sz w:val="24"/>
                <w:szCs w:val="24"/>
              </w:rPr>
              <w:t>Опасные геологические процессы</w:t>
            </w:r>
          </w:p>
        </w:tc>
      </w:tr>
      <w:tr w:rsidR="00E81D35" w:rsidRPr="00B61F21" w:rsidTr="009462A2">
        <w:tc>
          <w:tcPr>
            <w:tcW w:w="2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B61F21">
              <w:rPr>
                <w:color w:val="000000"/>
                <w:spacing w:val="-4"/>
                <w:sz w:val="24"/>
                <w:szCs w:val="24"/>
              </w:rPr>
              <w:t>1.1.</w:t>
            </w:r>
            <w:r w:rsidR="00356B5A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Pr="00B61F21">
              <w:rPr>
                <w:color w:val="000000"/>
                <w:spacing w:val="-4"/>
                <w:sz w:val="24"/>
                <w:szCs w:val="24"/>
              </w:rPr>
              <w:t>Землетрясение</w:t>
            </w:r>
          </w:p>
        </w:tc>
        <w:tc>
          <w:tcPr>
            <w:tcW w:w="2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B61F21">
              <w:rPr>
                <w:color w:val="000000"/>
                <w:spacing w:val="-4"/>
                <w:sz w:val="24"/>
                <w:szCs w:val="24"/>
              </w:rPr>
              <w:t>Сейсмический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B61F21">
              <w:rPr>
                <w:color w:val="000000"/>
                <w:spacing w:val="-4"/>
                <w:sz w:val="24"/>
                <w:szCs w:val="24"/>
              </w:rPr>
              <w:t>Сейсмический удар</w:t>
            </w:r>
          </w:p>
        </w:tc>
      </w:tr>
      <w:tr w:rsidR="00E81D35" w:rsidRPr="00B61F21" w:rsidTr="009462A2"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B61F21">
              <w:rPr>
                <w:color w:val="000000"/>
                <w:spacing w:val="-4"/>
                <w:sz w:val="24"/>
                <w:szCs w:val="24"/>
              </w:rPr>
              <w:t>Деформация горных пород</w:t>
            </w:r>
          </w:p>
        </w:tc>
      </w:tr>
      <w:tr w:rsidR="00E81D35" w:rsidRPr="00B61F21" w:rsidTr="009462A2"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B61F21">
              <w:rPr>
                <w:color w:val="000000"/>
                <w:spacing w:val="-4"/>
                <w:sz w:val="24"/>
                <w:szCs w:val="24"/>
              </w:rPr>
              <w:t>Взрывная волна</w:t>
            </w:r>
          </w:p>
        </w:tc>
      </w:tr>
      <w:tr w:rsidR="00E81D35" w:rsidRPr="00B61F21" w:rsidTr="009462A2"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B61F21">
              <w:rPr>
                <w:color w:val="000000"/>
                <w:spacing w:val="-4"/>
                <w:sz w:val="24"/>
                <w:szCs w:val="24"/>
              </w:rPr>
              <w:t>Извержение вулкана</w:t>
            </w:r>
          </w:p>
        </w:tc>
      </w:tr>
      <w:tr w:rsidR="00E81D35" w:rsidRPr="00B61F21" w:rsidTr="009462A2"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B61F21">
              <w:rPr>
                <w:color w:val="000000"/>
                <w:spacing w:val="-4"/>
                <w:sz w:val="24"/>
                <w:szCs w:val="24"/>
              </w:rPr>
              <w:t>Нагон волн (цунами)</w:t>
            </w:r>
          </w:p>
        </w:tc>
      </w:tr>
      <w:tr w:rsidR="00E81D35" w:rsidRPr="00B61F21" w:rsidTr="009462A2"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B61F21">
              <w:rPr>
                <w:color w:val="000000"/>
                <w:spacing w:val="-4"/>
                <w:sz w:val="24"/>
                <w:szCs w:val="24"/>
              </w:rPr>
              <w:t>Гравитационное смещение горных пород, снежных масс, ледников</w:t>
            </w:r>
          </w:p>
        </w:tc>
      </w:tr>
      <w:tr w:rsidR="00E81D35" w:rsidRPr="00B61F21" w:rsidTr="009462A2"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B61F21">
              <w:rPr>
                <w:color w:val="000000"/>
                <w:spacing w:val="-4"/>
                <w:sz w:val="24"/>
                <w:szCs w:val="24"/>
              </w:rPr>
              <w:t>Затопление поверхностными водами</w:t>
            </w:r>
          </w:p>
        </w:tc>
      </w:tr>
      <w:tr w:rsidR="00E81D35" w:rsidRPr="00B61F21" w:rsidTr="009462A2"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B61F21">
              <w:rPr>
                <w:color w:val="000000"/>
                <w:spacing w:val="-4"/>
                <w:sz w:val="24"/>
                <w:szCs w:val="24"/>
              </w:rPr>
              <w:t>Деформация речных русел</w:t>
            </w:r>
          </w:p>
        </w:tc>
      </w:tr>
      <w:tr w:rsidR="00E81D35" w:rsidRPr="00B61F21" w:rsidTr="009462A2"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B61F21">
              <w:rPr>
                <w:color w:val="000000"/>
                <w:spacing w:val="-4"/>
                <w:sz w:val="24"/>
                <w:szCs w:val="24"/>
              </w:rPr>
              <w:t>Физический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B61F21">
              <w:rPr>
                <w:color w:val="000000"/>
                <w:spacing w:val="-4"/>
                <w:sz w:val="24"/>
                <w:szCs w:val="24"/>
              </w:rPr>
              <w:t>Электромагнитное поле</w:t>
            </w:r>
          </w:p>
        </w:tc>
      </w:tr>
      <w:tr w:rsidR="00E81D35" w:rsidRPr="00B61F21" w:rsidTr="009462A2"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center"/>
              <w:rPr>
                <w:b/>
                <w:bCs/>
                <w:color w:val="000000"/>
                <w:spacing w:val="-4"/>
                <w:sz w:val="24"/>
                <w:szCs w:val="24"/>
              </w:rPr>
            </w:pPr>
            <w:r w:rsidRPr="00B61F21">
              <w:rPr>
                <w:b/>
                <w:bCs/>
                <w:color w:val="000000"/>
                <w:spacing w:val="-4"/>
                <w:sz w:val="24"/>
                <w:szCs w:val="24"/>
              </w:rPr>
              <w:t>1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center"/>
              <w:rPr>
                <w:b/>
                <w:bCs/>
                <w:color w:val="000000"/>
                <w:spacing w:val="-4"/>
                <w:sz w:val="24"/>
                <w:szCs w:val="24"/>
              </w:rPr>
            </w:pPr>
            <w:r w:rsidRPr="00B61F21">
              <w:rPr>
                <w:b/>
                <w:bCs/>
                <w:color w:val="000000"/>
                <w:spacing w:val="-4"/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center"/>
              <w:rPr>
                <w:b/>
                <w:bCs/>
                <w:color w:val="000000"/>
                <w:spacing w:val="-4"/>
                <w:sz w:val="24"/>
                <w:szCs w:val="24"/>
              </w:rPr>
            </w:pPr>
            <w:r w:rsidRPr="00B61F21">
              <w:rPr>
                <w:b/>
                <w:bCs/>
                <w:color w:val="000000"/>
                <w:spacing w:val="-4"/>
                <w:sz w:val="24"/>
                <w:szCs w:val="24"/>
              </w:rPr>
              <w:t>3</w:t>
            </w:r>
          </w:p>
        </w:tc>
      </w:tr>
      <w:tr w:rsidR="00E81D35" w:rsidRPr="00B61F21" w:rsidTr="009462A2">
        <w:tc>
          <w:tcPr>
            <w:tcW w:w="2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B61F21">
              <w:rPr>
                <w:color w:val="000000"/>
                <w:spacing w:val="-4"/>
                <w:sz w:val="24"/>
                <w:szCs w:val="24"/>
              </w:rPr>
              <w:t>1.2.</w:t>
            </w:r>
            <w:r w:rsidR="00356B5A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Pr="00B61F21">
              <w:rPr>
                <w:color w:val="000000"/>
                <w:spacing w:val="-4"/>
                <w:sz w:val="24"/>
                <w:szCs w:val="24"/>
              </w:rPr>
              <w:t>Вулканическое извержение</w:t>
            </w:r>
          </w:p>
        </w:tc>
        <w:tc>
          <w:tcPr>
            <w:tcW w:w="2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B61F21">
              <w:rPr>
                <w:color w:val="000000"/>
                <w:spacing w:val="-4"/>
                <w:sz w:val="24"/>
                <w:szCs w:val="24"/>
              </w:rPr>
              <w:t>Динамический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B61F21">
              <w:rPr>
                <w:color w:val="000000"/>
                <w:spacing w:val="-4"/>
                <w:sz w:val="24"/>
                <w:szCs w:val="24"/>
              </w:rPr>
              <w:t>Сотрясение земной поверхности</w:t>
            </w:r>
          </w:p>
        </w:tc>
      </w:tr>
      <w:tr w:rsidR="00E81D35" w:rsidRPr="00B61F21" w:rsidTr="009462A2"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B61F21">
              <w:rPr>
                <w:color w:val="000000"/>
                <w:spacing w:val="-4"/>
                <w:sz w:val="24"/>
                <w:szCs w:val="24"/>
              </w:rPr>
              <w:t>Деформация земной поверхности</w:t>
            </w:r>
          </w:p>
        </w:tc>
      </w:tr>
      <w:tr w:rsidR="00E81D35" w:rsidRPr="00B61F21" w:rsidTr="009462A2"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B61F21">
              <w:rPr>
                <w:color w:val="000000"/>
                <w:spacing w:val="-4"/>
                <w:sz w:val="24"/>
                <w:szCs w:val="24"/>
              </w:rPr>
              <w:t>Выброс, выпадение продуктов</w:t>
            </w:r>
            <w:r w:rsidR="00356B5A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Pr="00B61F21">
              <w:rPr>
                <w:color w:val="000000"/>
                <w:spacing w:val="-4"/>
                <w:sz w:val="24"/>
                <w:szCs w:val="24"/>
              </w:rPr>
              <w:t>извержения</w:t>
            </w:r>
          </w:p>
        </w:tc>
      </w:tr>
      <w:tr w:rsidR="00E81D35" w:rsidRPr="00B61F21" w:rsidTr="009462A2"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B61F21">
              <w:rPr>
                <w:color w:val="000000"/>
                <w:spacing w:val="-4"/>
                <w:sz w:val="24"/>
                <w:szCs w:val="24"/>
              </w:rPr>
              <w:t>Движение лавы, грязевых, каменных потоков</w:t>
            </w:r>
          </w:p>
        </w:tc>
      </w:tr>
      <w:tr w:rsidR="00E81D35" w:rsidRPr="00B61F21" w:rsidTr="009462A2"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B61F21">
              <w:rPr>
                <w:color w:val="000000"/>
                <w:spacing w:val="-4"/>
                <w:sz w:val="24"/>
                <w:szCs w:val="24"/>
              </w:rPr>
              <w:t>Гравитационное смещение горных пород</w:t>
            </w:r>
          </w:p>
        </w:tc>
      </w:tr>
      <w:tr w:rsidR="00E81D35" w:rsidRPr="00B61F21" w:rsidTr="009462A2"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B61F21">
              <w:rPr>
                <w:color w:val="000000"/>
                <w:spacing w:val="-4"/>
                <w:sz w:val="24"/>
                <w:szCs w:val="24"/>
              </w:rPr>
              <w:t>Тепловой (</w:t>
            </w:r>
            <w:proofErr w:type="gramStart"/>
            <w:r w:rsidRPr="00B61F21">
              <w:rPr>
                <w:color w:val="000000"/>
                <w:spacing w:val="-4"/>
                <w:sz w:val="24"/>
                <w:szCs w:val="24"/>
              </w:rPr>
              <w:t>термический</w:t>
            </w:r>
            <w:proofErr w:type="gramEnd"/>
            <w:r w:rsidRPr="00B61F21">
              <w:rPr>
                <w:color w:val="000000"/>
                <w:spacing w:val="-4"/>
                <w:sz w:val="24"/>
                <w:szCs w:val="24"/>
              </w:rPr>
              <w:t>)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B61F21">
              <w:rPr>
                <w:color w:val="000000"/>
                <w:spacing w:val="-4"/>
                <w:sz w:val="24"/>
                <w:szCs w:val="24"/>
              </w:rPr>
              <w:t>Палящая туча</w:t>
            </w:r>
          </w:p>
        </w:tc>
      </w:tr>
      <w:tr w:rsidR="00E81D35" w:rsidRPr="00B61F21" w:rsidTr="009462A2"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B61F21">
              <w:rPr>
                <w:color w:val="000000"/>
                <w:spacing w:val="-4"/>
                <w:sz w:val="24"/>
                <w:szCs w:val="24"/>
              </w:rPr>
              <w:t xml:space="preserve">Лава, </w:t>
            </w:r>
            <w:proofErr w:type="spellStart"/>
            <w:r w:rsidRPr="00B61F21">
              <w:rPr>
                <w:color w:val="000000"/>
                <w:spacing w:val="-4"/>
                <w:sz w:val="24"/>
                <w:szCs w:val="24"/>
              </w:rPr>
              <w:t>тефра</w:t>
            </w:r>
            <w:proofErr w:type="spellEnd"/>
            <w:r w:rsidRPr="00B61F21">
              <w:rPr>
                <w:color w:val="000000"/>
                <w:spacing w:val="-4"/>
                <w:sz w:val="24"/>
                <w:szCs w:val="24"/>
              </w:rPr>
              <w:t>, пар, газы</w:t>
            </w:r>
          </w:p>
        </w:tc>
      </w:tr>
      <w:tr w:rsidR="00E81D35" w:rsidRPr="00B61F21" w:rsidTr="009462A2"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B61F21">
              <w:rPr>
                <w:color w:val="000000"/>
                <w:spacing w:val="-4"/>
                <w:sz w:val="24"/>
                <w:szCs w:val="24"/>
              </w:rPr>
              <w:t>Химический, теплофизический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B61F21">
              <w:rPr>
                <w:color w:val="000000"/>
                <w:spacing w:val="-4"/>
                <w:sz w:val="24"/>
                <w:szCs w:val="24"/>
              </w:rPr>
              <w:t>Загрязнение атмосферы, почв, грунтов, гидросферы</w:t>
            </w:r>
          </w:p>
        </w:tc>
      </w:tr>
      <w:tr w:rsidR="00E81D35" w:rsidRPr="00B61F21" w:rsidTr="009462A2"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B61F21">
              <w:rPr>
                <w:color w:val="000000"/>
                <w:spacing w:val="-4"/>
                <w:sz w:val="24"/>
                <w:szCs w:val="24"/>
              </w:rPr>
              <w:t>Физический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B61F21">
              <w:rPr>
                <w:color w:val="000000"/>
                <w:spacing w:val="-4"/>
                <w:sz w:val="24"/>
                <w:szCs w:val="24"/>
              </w:rPr>
              <w:t>Грозовые разряды</w:t>
            </w:r>
          </w:p>
        </w:tc>
      </w:tr>
      <w:tr w:rsidR="00E81D35" w:rsidRPr="00B61F21" w:rsidTr="009462A2">
        <w:tc>
          <w:tcPr>
            <w:tcW w:w="2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B61F21">
              <w:rPr>
                <w:color w:val="000000"/>
                <w:spacing w:val="-4"/>
                <w:sz w:val="24"/>
                <w:szCs w:val="24"/>
              </w:rPr>
              <w:t>1.3.</w:t>
            </w:r>
            <w:r w:rsidR="00356B5A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Pr="00B61F21">
              <w:rPr>
                <w:color w:val="000000"/>
                <w:spacing w:val="-4"/>
                <w:sz w:val="24"/>
                <w:szCs w:val="24"/>
              </w:rPr>
              <w:t>Оползень. Обвал</w:t>
            </w:r>
          </w:p>
        </w:tc>
        <w:tc>
          <w:tcPr>
            <w:tcW w:w="2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B61F21">
              <w:rPr>
                <w:color w:val="000000"/>
                <w:spacing w:val="-4"/>
                <w:sz w:val="24"/>
                <w:szCs w:val="24"/>
              </w:rPr>
              <w:t>Динамический, гравитационный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B61F21">
              <w:rPr>
                <w:color w:val="000000"/>
                <w:spacing w:val="-4"/>
                <w:sz w:val="24"/>
                <w:szCs w:val="24"/>
              </w:rPr>
              <w:t>Смещение (движение) горных пород</w:t>
            </w:r>
          </w:p>
        </w:tc>
      </w:tr>
      <w:tr w:rsidR="00E81D35" w:rsidRPr="00B61F21" w:rsidTr="009462A2"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B61F21">
              <w:rPr>
                <w:color w:val="000000"/>
                <w:spacing w:val="-4"/>
                <w:sz w:val="24"/>
                <w:szCs w:val="24"/>
              </w:rPr>
              <w:t>Сотрясение земной поверхности</w:t>
            </w:r>
          </w:p>
        </w:tc>
      </w:tr>
      <w:tr w:rsidR="00E81D35" w:rsidRPr="00B61F21" w:rsidTr="009462A2"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B61F21">
              <w:rPr>
                <w:color w:val="000000"/>
                <w:spacing w:val="-4"/>
                <w:sz w:val="24"/>
                <w:szCs w:val="24"/>
              </w:rPr>
              <w:t>Динамическое, механическое давление смещенных масс</w:t>
            </w:r>
          </w:p>
        </w:tc>
      </w:tr>
      <w:tr w:rsidR="00E81D35" w:rsidRPr="00B61F21" w:rsidTr="009462A2"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B61F21">
              <w:rPr>
                <w:color w:val="000000"/>
                <w:spacing w:val="-4"/>
                <w:sz w:val="24"/>
                <w:szCs w:val="24"/>
              </w:rPr>
              <w:t>Удар</w:t>
            </w:r>
          </w:p>
        </w:tc>
      </w:tr>
      <w:tr w:rsidR="00E81D35" w:rsidRPr="00B61F21" w:rsidTr="009462A2">
        <w:tc>
          <w:tcPr>
            <w:tcW w:w="2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B61F21">
              <w:rPr>
                <w:color w:val="000000"/>
                <w:spacing w:val="-4"/>
                <w:sz w:val="24"/>
                <w:szCs w:val="24"/>
              </w:rPr>
              <w:t>1.4.</w:t>
            </w:r>
            <w:r w:rsidR="00356B5A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Pr="00B61F21">
              <w:rPr>
                <w:color w:val="000000"/>
                <w:spacing w:val="-4"/>
                <w:sz w:val="24"/>
                <w:szCs w:val="24"/>
              </w:rPr>
              <w:t>Карст (карстово-суффозионный процесс)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B61F21">
              <w:rPr>
                <w:color w:val="000000"/>
                <w:spacing w:val="-4"/>
                <w:sz w:val="24"/>
                <w:szCs w:val="24"/>
              </w:rPr>
              <w:t>Химический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B61F21">
              <w:rPr>
                <w:color w:val="000000"/>
                <w:spacing w:val="-4"/>
                <w:sz w:val="24"/>
                <w:szCs w:val="24"/>
              </w:rPr>
              <w:t>Растворение горных пород</w:t>
            </w:r>
          </w:p>
        </w:tc>
      </w:tr>
      <w:tr w:rsidR="00E81D35" w:rsidRPr="00B61F21" w:rsidTr="009462A2"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B61F21">
              <w:rPr>
                <w:color w:val="000000"/>
                <w:spacing w:val="-4"/>
                <w:sz w:val="24"/>
                <w:szCs w:val="24"/>
              </w:rPr>
              <w:t>Гидродинамический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B61F21">
              <w:rPr>
                <w:color w:val="000000"/>
                <w:spacing w:val="-4"/>
                <w:sz w:val="24"/>
                <w:szCs w:val="24"/>
              </w:rPr>
              <w:t>Разрушение структуры пород</w:t>
            </w:r>
          </w:p>
        </w:tc>
      </w:tr>
      <w:tr w:rsidR="00E81D35" w:rsidRPr="00B61F21" w:rsidTr="009462A2"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B61F21">
              <w:rPr>
                <w:color w:val="000000"/>
                <w:spacing w:val="-4"/>
                <w:sz w:val="24"/>
                <w:szCs w:val="24"/>
              </w:rPr>
              <w:t>Перемещение (вымывание) частиц</w:t>
            </w:r>
            <w:r w:rsidR="00356B5A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Pr="00B61F21">
              <w:rPr>
                <w:color w:val="000000"/>
                <w:spacing w:val="-4"/>
                <w:sz w:val="24"/>
                <w:szCs w:val="24"/>
              </w:rPr>
              <w:t>породы</w:t>
            </w:r>
          </w:p>
        </w:tc>
      </w:tr>
      <w:tr w:rsidR="00E81D35" w:rsidRPr="00B61F21" w:rsidTr="009462A2"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B61F21">
              <w:rPr>
                <w:color w:val="000000"/>
                <w:spacing w:val="-4"/>
                <w:sz w:val="24"/>
                <w:szCs w:val="24"/>
              </w:rPr>
              <w:t>Гравитационный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B61F21">
              <w:rPr>
                <w:color w:val="000000"/>
                <w:spacing w:val="-4"/>
                <w:sz w:val="24"/>
                <w:szCs w:val="24"/>
              </w:rPr>
              <w:t>Смещение (обрушение) пород</w:t>
            </w:r>
          </w:p>
        </w:tc>
      </w:tr>
      <w:tr w:rsidR="00E81D35" w:rsidRPr="00B61F21" w:rsidTr="009462A2"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B61F21">
              <w:rPr>
                <w:color w:val="000000"/>
                <w:spacing w:val="-4"/>
                <w:sz w:val="24"/>
                <w:szCs w:val="24"/>
              </w:rPr>
              <w:t>Деформация земной поверхности</w:t>
            </w:r>
          </w:p>
        </w:tc>
      </w:tr>
      <w:tr w:rsidR="00E81D35" w:rsidRPr="00B61F21" w:rsidTr="009462A2">
        <w:tc>
          <w:tcPr>
            <w:tcW w:w="2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B61F21">
              <w:rPr>
                <w:color w:val="000000"/>
                <w:spacing w:val="-4"/>
                <w:sz w:val="24"/>
                <w:szCs w:val="24"/>
              </w:rPr>
              <w:t>1.5.</w:t>
            </w:r>
            <w:r w:rsidR="00356B5A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Pr="00B61F21">
              <w:rPr>
                <w:color w:val="000000"/>
                <w:spacing w:val="-4"/>
                <w:sz w:val="24"/>
                <w:szCs w:val="24"/>
              </w:rPr>
              <w:t xml:space="preserve">Просадка в </w:t>
            </w:r>
            <w:proofErr w:type="spellStart"/>
            <w:r w:rsidRPr="00B61F21">
              <w:rPr>
                <w:color w:val="000000"/>
                <w:spacing w:val="-4"/>
                <w:sz w:val="24"/>
                <w:szCs w:val="24"/>
              </w:rPr>
              <w:t>лесовых</w:t>
            </w:r>
            <w:proofErr w:type="spellEnd"/>
            <w:r w:rsidRPr="00B61F21">
              <w:rPr>
                <w:color w:val="000000"/>
                <w:spacing w:val="-4"/>
                <w:sz w:val="24"/>
                <w:szCs w:val="24"/>
              </w:rPr>
              <w:t xml:space="preserve"> грунтах</w:t>
            </w:r>
          </w:p>
        </w:tc>
        <w:tc>
          <w:tcPr>
            <w:tcW w:w="2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B61F21">
              <w:rPr>
                <w:color w:val="000000"/>
                <w:spacing w:val="-4"/>
                <w:sz w:val="24"/>
                <w:szCs w:val="24"/>
              </w:rPr>
              <w:t>Гравитационный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B61F21">
              <w:rPr>
                <w:color w:val="000000"/>
                <w:spacing w:val="-4"/>
                <w:sz w:val="24"/>
                <w:szCs w:val="24"/>
              </w:rPr>
              <w:t>Деформация земной поверхности</w:t>
            </w:r>
          </w:p>
        </w:tc>
      </w:tr>
      <w:tr w:rsidR="00E81D35" w:rsidRPr="00B61F21" w:rsidTr="009462A2"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B61F21">
              <w:rPr>
                <w:color w:val="000000"/>
                <w:spacing w:val="-4"/>
                <w:sz w:val="24"/>
                <w:szCs w:val="24"/>
              </w:rPr>
              <w:t>Деформация грунтов</w:t>
            </w:r>
          </w:p>
        </w:tc>
      </w:tr>
      <w:tr w:rsidR="00E81D35" w:rsidRPr="00B61F21" w:rsidTr="009462A2">
        <w:tc>
          <w:tcPr>
            <w:tcW w:w="2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B61F21">
              <w:rPr>
                <w:color w:val="000000"/>
                <w:spacing w:val="-4"/>
                <w:sz w:val="24"/>
                <w:szCs w:val="24"/>
              </w:rPr>
              <w:t>1.6.</w:t>
            </w:r>
            <w:r w:rsidR="00356B5A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Pr="00B61F21">
              <w:rPr>
                <w:color w:val="000000"/>
                <w:spacing w:val="-4"/>
                <w:sz w:val="24"/>
                <w:szCs w:val="24"/>
              </w:rPr>
              <w:t>Переработка берегов</w:t>
            </w:r>
          </w:p>
        </w:tc>
        <w:tc>
          <w:tcPr>
            <w:tcW w:w="2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B61F21">
              <w:rPr>
                <w:color w:val="000000"/>
                <w:spacing w:val="-4"/>
                <w:sz w:val="24"/>
                <w:szCs w:val="24"/>
              </w:rPr>
              <w:t>Гидродинамический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B61F21">
              <w:rPr>
                <w:color w:val="000000"/>
                <w:spacing w:val="-4"/>
                <w:sz w:val="24"/>
                <w:szCs w:val="24"/>
              </w:rPr>
              <w:t>Удар волны</w:t>
            </w:r>
          </w:p>
        </w:tc>
      </w:tr>
      <w:tr w:rsidR="00E81D35" w:rsidRPr="00B61F21" w:rsidTr="009462A2"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B61F21">
              <w:rPr>
                <w:color w:val="000000"/>
                <w:spacing w:val="-4"/>
                <w:sz w:val="24"/>
                <w:szCs w:val="24"/>
              </w:rPr>
              <w:t>Размывание (разрушение) грунтов</w:t>
            </w:r>
          </w:p>
        </w:tc>
      </w:tr>
      <w:tr w:rsidR="00E81D35" w:rsidRPr="00B61F21" w:rsidTr="009462A2"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B61F21">
              <w:rPr>
                <w:color w:val="000000"/>
                <w:spacing w:val="-4"/>
                <w:sz w:val="24"/>
                <w:szCs w:val="24"/>
              </w:rPr>
              <w:t>Перенос (</w:t>
            </w:r>
            <w:proofErr w:type="spellStart"/>
            <w:r w:rsidRPr="00B61F21">
              <w:rPr>
                <w:color w:val="000000"/>
                <w:spacing w:val="-4"/>
                <w:sz w:val="24"/>
                <w:szCs w:val="24"/>
              </w:rPr>
              <w:t>переотложение</w:t>
            </w:r>
            <w:proofErr w:type="spellEnd"/>
            <w:r w:rsidRPr="00B61F21">
              <w:rPr>
                <w:color w:val="000000"/>
                <w:spacing w:val="-4"/>
                <w:sz w:val="24"/>
                <w:szCs w:val="24"/>
              </w:rPr>
              <w:t>) частиц грунта</w:t>
            </w:r>
          </w:p>
        </w:tc>
      </w:tr>
      <w:tr w:rsidR="00E81D35" w:rsidRPr="00B61F21" w:rsidTr="009462A2"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B61F21">
              <w:rPr>
                <w:color w:val="000000"/>
                <w:spacing w:val="-4"/>
                <w:sz w:val="24"/>
                <w:szCs w:val="24"/>
              </w:rPr>
              <w:t>Гравитационный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B61F21">
              <w:rPr>
                <w:color w:val="000000"/>
                <w:spacing w:val="-4"/>
                <w:sz w:val="24"/>
                <w:szCs w:val="24"/>
              </w:rPr>
              <w:t>Смещение (обрушение) пород в береговой части</w:t>
            </w:r>
          </w:p>
        </w:tc>
      </w:tr>
      <w:tr w:rsidR="00E81D35" w:rsidRPr="00B61F21" w:rsidTr="009462A2">
        <w:tc>
          <w:tcPr>
            <w:tcW w:w="9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B61F21">
              <w:rPr>
                <w:color w:val="000000"/>
                <w:spacing w:val="-4"/>
                <w:sz w:val="24"/>
                <w:szCs w:val="24"/>
              </w:rPr>
              <w:t>2. Опасные гидрологические явления и процессы</w:t>
            </w:r>
          </w:p>
        </w:tc>
      </w:tr>
      <w:tr w:rsidR="00E81D35" w:rsidRPr="00B61F21" w:rsidTr="009462A2">
        <w:tc>
          <w:tcPr>
            <w:tcW w:w="2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B61F21">
              <w:rPr>
                <w:color w:val="000000"/>
                <w:spacing w:val="-4"/>
                <w:sz w:val="24"/>
                <w:szCs w:val="24"/>
              </w:rPr>
              <w:t>2.1.</w:t>
            </w:r>
            <w:r w:rsidR="00356B5A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Pr="00B61F21">
              <w:rPr>
                <w:color w:val="000000"/>
                <w:spacing w:val="-4"/>
                <w:sz w:val="24"/>
                <w:szCs w:val="24"/>
              </w:rPr>
              <w:t>Подтопление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B61F21">
              <w:rPr>
                <w:color w:val="000000"/>
                <w:spacing w:val="-4"/>
                <w:sz w:val="24"/>
                <w:szCs w:val="24"/>
              </w:rPr>
              <w:t>Гидростатический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B61F21">
              <w:rPr>
                <w:color w:val="000000"/>
                <w:spacing w:val="-4"/>
                <w:sz w:val="24"/>
                <w:szCs w:val="24"/>
              </w:rPr>
              <w:t>Повышение уровня грунтовых вод</w:t>
            </w:r>
          </w:p>
        </w:tc>
      </w:tr>
      <w:tr w:rsidR="00E81D35" w:rsidRPr="00B61F21" w:rsidTr="009462A2"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B61F21">
              <w:rPr>
                <w:color w:val="000000"/>
                <w:spacing w:val="-4"/>
                <w:sz w:val="24"/>
                <w:szCs w:val="24"/>
              </w:rPr>
              <w:t>Гидродинамический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B61F21">
              <w:rPr>
                <w:color w:val="000000"/>
                <w:spacing w:val="-4"/>
                <w:sz w:val="24"/>
                <w:szCs w:val="24"/>
              </w:rPr>
              <w:t>Гидродинамическое давление потока грунтовых вод</w:t>
            </w:r>
          </w:p>
        </w:tc>
      </w:tr>
      <w:tr w:rsidR="00E81D35" w:rsidRPr="00B61F21" w:rsidTr="009462A2"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B61F21">
              <w:rPr>
                <w:color w:val="000000"/>
                <w:spacing w:val="-4"/>
                <w:sz w:val="24"/>
                <w:szCs w:val="24"/>
              </w:rPr>
              <w:t>Гидрохимический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B61F21">
              <w:rPr>
                <w:color w:val="000000"/>
                <w:spacing w:val="-4"/>
                <w:sz w:val="24"/>
                <w:szCs w:val="24"/>
              </w:rPr>
              <w:t>Загрязнение (засоление) почв, грунтов</w:t>
            </w:r>
          </w:p>
        </w:tc>
      </w:tr>
      <w:tr w:rsidR="00E81D35" w:rsidRPr="00B61F21" w:rsidTr="009462A2"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B61F21">
              <w:rPr>
                <w:color w:val="000000"/>
                <w:spacing w:val="-4"/>
                <w:sz w:val="24"/>
                <w:szCs w:val="24"/>
              </w:rPr>
              <w:t xml:space="preserve">Коррозия подземных металлических </w:t>
            </w:r>
            <w:r w:rsidRPr="00B61F21">
              <w:rPr>
                <w:color w:val="000000"/>
                <w:spacing w:val="-4"/>
                <w:sz w:val="24"/>
                <w:szCs w:val="24"/>
              </w:rPr>
              <w:lastRenderedPageBreak/>
              <w:t>конструкций</w:t>
            </w:r>
          </w:p>
        </w:tc>
      </w:tr>
      <w:tr w:rsidR="00E81D35" w:rsidRPr="00B61F21" w:rsidTr="009462A2">
        <w:tc>
          <w:tcPr>
            <w:tcW w:w="2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B61F21">
              <w:rPr>
                <w:color w:val="000000"/>
                <w:spacing w:val="-4"/>
                <w:sz w:val="24"/>
                <w:szCs w:val="24"/>
              </w:rPr>
              <w:lastRenderedPageBreak/>
              <w:t>2.2.</w:t>
            </w:r>
            <w:r w:rsidR="00356B5A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Pr="00B61F21">
              <w:rPr>
                <w:color w:val="000000"/>
                <w:spacing w:val="-4"/>
                <w:sz w:val="24"/>
                <w:szCs w:val="24"/>
              </w:rPr>
              <w:t>Русловая эрозия</w:t>
            </w:r>
          </w:p>
        </w:tc>
        <w:tc>
          <w:tcPr>
            <w:tcW w:w="2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B61F21">
              <w:rPr>
                <w:color w:val="000000"/>
                <w:spacing w:val="-4"/>
                <w:sz w:val="24"/>
                <w:szCs w:val="24"/>
              </w:rPr>
              <w:t>Гидродинамический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B61F21">
              <w:rPr>
                <w:color w:val="000000"/>
                <w:spacing w:val="-4"/>
                <w:sz w:val="24"/>
                <w:szCs w:val="24"/>
              </w:rPr>
              <w:t>Гидродинамическое давление потока воды</w:t>
            </w:r>
          </w:p>
        </w:tc>
      </w:tr>
      <w:tr w:rsidR="00E81D35" w:rsidRPr="00B61F21" w:rsidTr="009462A2"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B61F21">
              <w:rPr>
                <w:color w:val="000000"/>
                <w:spacing w:val="-4"/>
                <w:sz w:val="24"/>
                <w:szCs w:val="24"/>
              </w:rPr>
              <w:t>Деформация речного русла</w:t>
            </w:r>
          </w:p>
        </w:tc>
      </w:tr>
      <w:tr w:rsidR="00E81D35" w:rsidRPr="00B61F21" w:rsidTr="009462A2">
        <w:tc>
          <w:tcPr>
            <w:tcW w:w="2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B61F21">
              <w:rPr>
                <w:color w:val="000000"/>
                <w:spacing w:val="-4"/>
                <w:sz w:val="24"/>
                <w:szCs w:val="24"/>
              </w:rPr>
              <w:t>2.3.</w:t>
            </w:r>
            <w:r w:rsidR="00356B5A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Pr="00B61F21">
              <w:rPr>
                <w:color w:val="000000"/>
                <w:spacing w:val="-4"/>
                <w:sz w:val="24"/>
                <w:szCs w:val="24"/>
              </w:rPr>
              <w:t>Цунами. Штормовой нагон воды</w:t>
            </w:r>
          </w:p>
        </w:tc>
        <w:tc>
          <w:tcPr>
            <w:tcW w:w="2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B61F21">
              <w:rPr>
                <w:color w:val="000000"/>
                <w:spacing w:val="-4"/>
                <w:sz w:val="24"/>
                <w:szCs w:val="24"/>
              </w:rPr>
              <w:t>Гидродинамический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B61F21">
              <w:rPr>
                <w:color w:val="000000"/>
                <w:spacing w:val="-4"/>
                <w:sz w:val="24"/>
                <w:szCs w:val="24"/>
              </w:rPr>
              <w:t>Удар волны</w:t>
            </w:r>
          </w:p>
        </w:tc>
      </w:tr>
      <w:tr w:rsidR="00E81D35" w:rsidRPr="00B61F21" w:rsidTr="009462A2"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B61F21">
              <w:rPr>
                <w:color w:val="000000"/>
                <w:spacing w:val="-4"/>
                <w:sz w:val="24"/>
                <w:szCs w:val="24"/>
              </w:rPr>
              <w:t>Гидродинамическое давление потока воды</w:t>
            </w:r>
          </w:p>
        </w:tc>
      </w:tr>
      <w:tr w:rsidR="00E81D35" w:rsidRPr="00B61F21" w:rsidTr="009462A2"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B61F21">
              <w:rPr>
                <w:color w:val="000000"/>
                <w:spacing w:val="-4"/>
                <w:sz w:val="24"/>
                <w:szCs w:val="24"/>
              </w:rPr>
              <w:t>Размывание грунтов</w:t>
            </w:r>
          </w:p>
        </w:tc>
      </w:tr>
      <w:tr w:rsidR="00E81D35" w:rsidRPr="00B61F21" w:rsidTr="009462A2"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B61F21">
              <w:rPr>
                <w:color w:val="000000"/>
                <w:spacing w:val="-4"/>
                <w:sz w:val="24"/>
                <w:szCs w:val="24"/>
              </w:rPr>
              <w:t>Затопление территории</w:t>
            </w:r>
          </w:p>
        </w:tc>
      </w:tr>
      <w:tr w:rsidR="00E81D35" w:rsidRPr="00B61F21" w:rsidTr="009462A2"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B61F21">
              <w:rPr>
                <w:color w:val="000000"/>
                <w:spacing w:val="-4"/>
                <w:sz w:val="24"/>
                <w:szCs w:val="24"/>
              </w:rPr>
              <w:t>Подпор воды в реках</w:t>
            </w:r>
          </w:p>
        </w:tc>
      </w:tr>
      <w:tr w:rsidR="00E81D35" w:rsidRPr="00B61F21" w:rsidTr="009462A2">
        <w:tc>
          <w:tcPr>
            <w:tcW w:w="2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B61F21">
              <w:rPr>
                <w:color w:val="000000"/>
                <w:spacing w:val="-4"/>
                <w:sz w:val="24"/>
                <w:szCs w:val="24"/>
              </w:rPr>
              <w:t>2.4.</w:t>
            </w:r>
            <w:r w:rsidR="00356B5A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Pr="00B61F21">
              <w:rPr>
                <w:color w:val="000000"/>
                <w:spacing w:val="-4"/>
                <w:sz w:val="24"/>
                <w:szCs w:val="24"/>
              </w:rPr>
              <w:t>Сель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B61F21">
              <w:rPr>
                <w:color w:val="000000"/>
                <w:spacing w:val="-4"/>
                <w:sz w:val="24"/>
                <w:szCs w:val="24"/>
              </w:rPr>
              <w:t>Динамический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B61F21">
              <w:rPr>
                <w:color w:val="000000"/>
                <w:spacing w:val="-4"/>
                <w:sz w:val="24"/>
                <w:szCs w:val="24"/>
              </w:rPr>
              <w:t>Смещение (движение) горных пород</w:t>
            </w:r>
          </w:p>
        </w:tc>
      </w:tr>
      <w:tr w:rsidR="00E81D35" w:rsidRPr="00B61F21" w:rsidTr="009462A2"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B61F21">
              <w:rPr>
                <w:color w:val="000000"/>
                <w:spacing w:val="-4"/>
                <w:sz w:val="24"/>
                <w:szCs w:val="24"/>
              </w:rPr>
              <w:t>Гравитационный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B61F21">
              <w:rPr>
                <w:color w:val="000000"/>
                <w:spacing w:val="-4"/>
                <w:sz w:val="24"/>
                <w:szCs w:val="24"/>
              </w:rPr>
              <w:t>Удар</w:t>
            </w:r>
          </w:p>
        </w:tc>
      </w:tr>
      <w:tr w:rsidR="00E81D35" w:rsidRPr="00B61F21" w:rsidTr="009462A2"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B61F21">
              <w:rPr>
                <w:color w:val="000000"/>
                <w:spacing w:val="-4"/>
                <w:sz w:val="24"/>
                <w:szCs w:val="24"/>
              </w:rPr>
              <w:t>Механическое давление селевой массы</w:t>
            </w:r>
          </w:p>
        </w:tc>
      </w:tr>
      <w:tr w:rsidR="00E81D35" w:rsidRPr="00B61F21" w:rsidTr="009462A2"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B61F21">
              <w:rPr>
                <w:color w:val="000000"/>
                <w:spacing w:val="-4"/>
                <w:sz w:val="24"/>
                <w:szCs w:val="24"/>
              </w:rPr>
              <w:t>Гидродинамический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B61F21">
              <w:rPr>
                <w:color w:val="000000"/>
                <w:spacing w:val="-4"/>
                <w:sz w:val="24"/>
                <w:szCs w:val="24"/>
              </w:rPr>
              <w:t>Гидродинамическое давление селевого потока</w:t>
            </w:r>
          </w:p>
        </w:tc>
      </w:tr>
      <w:tr w:rsidR="00E81D35" w:rsidRPr="00B61F21" w:rsidTr="009462A2"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B61F21">
              <w:rPr>
                <w:color w:val="000000"/>
                <w:spacing w:val="-4"/>
                <w:sz w:val="24"/>
                <w:szCs w:val="24"/>
              </w:rPr>
              <w:t>Аэродинамический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B61F21">
              <w:rPr>
                <w:color w:val="000000"/>
                <w:spacing w:val="-4"/>
                <w:sz w:val="24"/>
                <w:szCs w:val="24"/>
              </w:rPr>
              <w:t>Ударная волна</w:t>
            </w:r>
          </w:p>
        </w:tc>
      </w:tr>
      <w:tr w:rsidR="00E81D35" w:rsidRPr="00B61F21" w:rsidTr="009462A2"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center"/>
              <w:rPr>
                <w:b/>
                <w:bCs/>
                <w:color w:val="000000"/>
                <w:spacing w:val="-4"/>
                <w:sz w:val="24"/>
                <w:szCs w:val="24"/>
              </w:rPr>
            </w:pPr>
            <w:r w:rsidRPr="00B61F21">
              <w:rPr>
                <w:b/>
                <w:bCs/>
                <w:color w:val="000000"/>
                <w:spacing w:val="-4"/>
                <w:sz w:val="24"/>
                <w:szCs w:val="24"/>
              </w:rPr>
              <w:t>1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center"/>
              <w:rPr>
                <w:b/>
                <w:bCs/>
                <w:color w:val="000000"/>
                <w:spacing w:val="-4"/>
                <w:sz w:val="24"/>
                <w:szCs w:val="24"/>
              </w:rPr>
            </w:pPr>
            <w:r w:rsidRPr="00B61F21">
              <w:rPr>
                <w:b/>
                <w:bCs/>
                <w:color w:val="000000"/>
                <w:spacing w:val="-4"/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center"/>
              <w:rPr>
                <w:b/>
                <w:bCs/>
                <w:color w:val="000000"/>
                <w:spacing w:val="-4"/>
                <w:sz w:val="24"/>
                <w:szCs w:val="24"/>
              </w:rPr>
            </w:pPr>
            <w:r w:rsidRPr="00B61F21">
              <w:rPr>
                <w:b/>
                <w:bCs/>
                <w:color w:val="000000"/>
                <w:spacing w:val="-4"/>
                <w:sz w:val="24"/>
                <w:szCs w:val="24"/>
              </w:rPr>
              <w:t>3</w:t>
            </w:r>
          </w:p>
        </w:tc>
      </w:tr>
      <w:tr w:rsidR="00E81D35" w:rsidRPr="00B61F21" w:rsidTr="009462A2">
        <w:tc>
          <w:tcPr>
            <w:tcW w:w="2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B61F21">
              <w:rPr>
                <w:color w:val="000000"/>
                <w:spacing w:val="-4"/>
                <w:sz w:val="24"/>
                <w:szCs w:val="24"/>
              </w:rPr>
              <w:t>2.5.</w:t>
            </w:r>
            <w:r w:rsidR="00356B5A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Pr="00B61F21">
              <w:rPr>
                <w:color w:val="000000"/>
                <w:spacing w:val="-4"/>
                <w:sz w:val="24"/>
                <w:szCs w:val="24"/>
              </w:rPr>
              <w:t>Наводнение. Половодье. Паводок. Катастрофический паводок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B61F21">
              <w:rPr>
                <w:color w:val="000000"/>
                <w:spacing w:val="-4"/>
                <w:sz w:val="24"/>
                <w:szCs w:val="24"/>
              </w:rPr>
              <w:t>Гидродинамический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B61F21">
              <w:rPr>
                <w:color w:val="000000"/>
                <w:spacing w:val="-4"/>
                <w:sz w:val="24"/>
                <w:szCs w:val="24"/>
              </w:rPr>
              <w:t>Поток (течение) воды</w:t>
            </w:r>
          </w:p>
        </w:tc>
      </w:tr>
      <w:tr w:rsidR="00E81D35" w:rsidRPr="00B61F21" w:rsidTr="009462A2"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B61F21">
              <w:rPr>
                <w:color w:val="000000"/>
                <w:spacing w:val="-4"/>
                <w:sz w:val="24"/>
                <w:szCs w:val="24"/>
              </w:rPr>
              <w:t>Гидрохимический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B61F21">
              <w:rPr>
                <w:color w:val="000000"/>
                <w:spacing w:val="-4"/>
                <w:sz w:val="24"/>
                <w:szCs w:val="24"/>
              </w:rPr>
              <w:t>Загрязнение гидросферы, почв, грунтов</w:t>
            </w:r>
          </w:p>
        </w:tc>
      </w:tr>
      <w:tr w:rsidR="00E81D35" w:rsidRPr="00B61F21" w:rsidTr="009462A2">
        <w:tc>
          <w:tcPr>
            <w:tcW w:w="2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B61F21">
              <w:rPr>
                <w:color w:val="000000"/>
                <w:spacing w:val="-4"/>
                <w:sz w:val="24"/>
                <w:szCs w:val="24"/>
              </w:rPr>
              <w:t>2.6.</w:t>
            </w:r>
            <w:r w:rsidR="00356B5A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Pr="00B61F21">
              <w:rPr>
                <w:color w:val="000000"/>
                <w:spacing w:val="-4"/>
                <w:sz w:val="24"/>
                <w:szCs w:val="24"/>
              </w:rPr>
              <w:t>Затор. Зажор</w:t>
            </w:r>
          </w:p>
        </w:tc>
        <w:tc>
          <w:tcPr>
            <w:tcW w:w="2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B61F21">
              <w:rPr>
                <w:color w:val="000000"/>
                <w:spacing w:val="-4"/>
                <w:sz w:val="24"/>
                <w:szCs w:val="24"/>
              </w:rPr>
              <w:t>Гидродинамический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B61F21">
              <w:rPr>
                <w:color w:val="000000"/>
                <w:spacing w:val="-4"/>
                <w:sz w:val="24"/>
                <w:szCs w:val="24"/>
              </w:rPr>
              <w:t>Подъем уровня воды</w:t>
            </w:r>
          </w:p>
        </w:tc>
      </w:tr>
      <w:tr w:rsidR="00E81D35" w:rsidRPr="00B61F21" w:rsidTr="009462A2"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B61F21">
              <w:rPr>
                <w:color w:val="000000"/>
                <w:spacing w:val="-4"/>
                <w:sz w:val="24"/>
                <w:szCs w:val="24"/>
              </w:rPr>
              <w:t>Гидродинамическое давление воды</w:t>
            </w:r>
          </w:p>
        </w:tc>
      </w:tr>
      <w:tr w:rsidR="00E81D35" w:rsidRPr="00B61F21" w:rsidTr="009462A2">
        <w:tc>
          <w:tcPr>
            <w:tcW w:w="2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B61F21">
              <w:rPr>
                <w:color w:val="000000"/>
                <w:spacing w:val="-4"/>
                <w:sz w:val="24"/>
                <w:szCs w:val="24"/>
              </w:rPr>
              <w:t>2.7.</w:t>
            </w:r>
            <w:r w:rsidR="00356B5A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Pr="00B61F21">
              <w:rPr>
                <w:color w:val="000000"/>
                <w:spacing w:val="-4"/>
                <w:sz w:val="24"/>
                <w:szCs w:val="24"/>
              </w:rPr>
              <w:t>Лавина снежная</w:t>
            </w:r>
          </w:p>
        </w:tc>
        <w:tc>
          <w:tcPr>
            <w:tcW w:w="2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B61F21">
              <w:rPr>
                <w:color w:val="000000"/>
                <w:spacing w:val="-4"/>
                <w:sz w:val="24"/>
                <w:szCs w:val="24"/>
              </w:rPr>
              <w:t>Гравитационный, динамический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B61F21">
              <w:rPr>
                <w:color w:val="000000"/>
                <w:spacing w:val="-4"/>
                <w:sz w:val="24"/>
                <w:szCs w:val="24"/>
              </w:rPr>
              <w:t>Смещение (движение) снежных масс</w:t>
            </w:r>
          </w:p>
        </w:tc>
      </w:tr>
      <w:tr w:rsidR="00E81D35" w:rsidRPr="00B61F21" w:rsidTr="009462A2"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B61F21">
              <w:rPr>
                <w:color w:val="000000"/>
                <w:spacing w:val="-4"/>
                <w:sz w:val="24"/>
                <w:szCs w:val="24"/>
              </w:rPr>
              <w:t>Удар</w:t>
            </w:r>
          </w:p>
        </w:tc>
      </w:tr>
      <w:tr w:rsidR="00E81D35" w:rsidRPr="00B61F21" w:rsidTr="009462A2"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B61F21">
              <w:rPr>
                <w:color w:val="000000"/>
                <w:spacing w:val="-4"/>
                <w:sz w:val="24"/>
                <w:szCs w:val="24"/>
              </w:rPr>
              <w:t>Давление смещенных масс снега</w:t>
            </w:r>
          </w:p>
        </w:tc>
      </w:tr>
      <w:tr w:rsidR="00E81D35" w:rsidRPr="00B61F21" w:rsidTr="009462A2"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B61F21">
              <w:rPr>
                <w:color w:val="000000"/>
                <w:spacing w:val="-4"/>
                <w:sz w:val="24"/>
                <w:szCs w:val="24"/>
              </w:rPr>
              <w:t>Аэродинамический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B61F21">
              <w:rPr>
                <w:color w:val="000000"/>
                <w:spacing w:val="-4"/>
                <w:sz w:val="24"/>
                <w:szCs w:val="24"/>
              </w:rPr>
              <w:t>Ударная воздушная волна</w:t>
            </w:r>
          </w:p>
        </w:tc>
      </w:tr>
      <w:tr w:rsidR="00E81D35" w:rsidRPr="00B61F21" w:rsidTr="009462A2"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B61F21">
              <w:rPr>
                <w:color w:val="000000"/>
                <w:spacing w:val="-4"/>
                <w:sz w:val="24"/>
                <w:szCs w:val="24"/>
              </w:rPr>
              <w:t>Звуковой удар</w:t>
            </w:r>
          </w:p>
        </w:tc>
      </w:tr>
      <w:tr w:rsidR="00E81D35" w:rsidRPr="00B61F21" w:rsidTr="009462A2">
        <w:tc>
          <w:tcPr>
            <w:tcW w:w="9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B61F21">
              <w:rPr>
                <w:color w:val="000000"/>
                <w:spacing w:val="-4"/>
                <w:sz w:val="24"/>
                <w:szCs w:val="24"/>
              </w:rPr>
              <w:t>3. Опасные метеорологические явления и процессы</w:t>
            </w:r>
          </w:p>
        </w:tc>
      </w:tr>
      <w:tr w:rsidR="00E81D35" w:rsidRPr="00B61F21" w:rsidTr="009462A2">
        <w:tc>
          <w:tcPr>
            <w:tcW w:w="2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B61F21">
              <w:rPr>
                <w:color w:val="000000"/>
                <w:spacing w:val="-4"/>
                <w:sz w:val="24"/>
                <w:szCs w:val="24"/>
              </w:rPr>
              <w:t>3.1.</w:t>
            </w:r>
            <w:r w:rsidR="00356B5A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Pr="00B61F21">
              <w:rPr>
                <w:color w:val="000000"/>
                <w:spacing w:val="-4"/>
                <w:sz w:val="24"/>
                <w:szCs w:val="24"/>
              </w:rPr>
              <w:t>Сильный ветер. Шторм. Шквал. Ураган</w:t>
            </w:r>
          </w:p>
        </w:tc>
        <w:tc>
          <w:tcPr>
            <w:tcW w:w="2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B61F21">
              <w:rPr>
                <w:color w:val="000000"/>
                <w:spacing w:val="-4"/>
                <w:sz w:val="24"/>
                <w:szCs w:val="24"/>
              </w:rPr>
              <w:t>Аэродинамический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B61F21">
              <w:rPr>
                <w:color w:val="000000"/>
                <w:spacing w:val="-4"/>
                <w:sz w:val="24"/>
                <w:szCs w:val="24"/>
              </w:rPr>
              <w:t>Ветровой поток</w:t>
            </w:r>
          </w:p>
        </w:tc>
      </w:tr>
      <w:tr w:rsidR="00E81D35" w:rsidRPr="00B61F21" w:rsidTr="009462A2"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B61F21">
              <w:rPr>
                <w:color w:val="000000"/>
                <w:spacing w:val="-4"/>
                <w:sz w:val="24"/>
                <w:szCs w:val="24"/>
              </w:rPr>
              <w:t>Ветровая нагрузка</w:t>
            </w:r>
          </w:p>
        </w:tc>
      </w:tr>
      <w:tr w:rsidR="00E81D35" w:rsidRPr="00B61F21" w:rsidTr="009462A2"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B61F21">
              <w:rPr>
                <w:color w:val="000000"/>
                <w:spacing w:val="-4"/>
                <w:sz w:val="24"/>
                <w:szCs w:val="24"/>
              </w:rPr>
              <w:t>Аэродинамическое давление</w:t>
            </w:r>
          </w:p>
        </w:tc>
      </w:tr>
      <w:tr w:rsidR="00E81D35" w:rsidRPr="00B61F21" w:rsidTr="009462A2"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B61F21">
              <w:rPr>
                <w:color w:val="000000"/>
                <w:spacing w:val="-4"/>
                <w:sz w:val="24"/>
                <w:szCs w:val="24"/>
              </w:rPr>
              <w:t>Вибрация</w:t>
            </w:r>
          </w:p>
        </w:tc>
      </w:tr>
      <w:tr w:rsidR="00E81D35" w:rsidRPr="00B61F21" w:rsidTr="009462A2">
        <w:tc>
          <w:tcPr>
            <w:tcW w:w="2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B61F21">
              <w:rPr>
                <w:color w:val="000000"/>
                <w:spacing w:val="-4"/>
                <w:sz w:val="24"/>
                <w:szCs w:val="24"/>
              </w:rPr>
              <w:t>3.2.</w:t>
            </w:r>
            <w:r w:rsidR="00356B5A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Pr="00B61F21">
              <w:rPr>
                <w:color w:val="000000"/>
                <w:spacing w:val="-4"/>
                <w:sz w:val="24"/>
                <w:szCs w:val="24"/>
              </w:rPr>
              <w:t>Смерч. Вихрь</w:t>
            </w:r>
          </w:p>
        </w:tc>
        <w:tc>
          <w:tcPr>
            <w:tcW w:w="2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B61F21">
              <w:rPr>
                <w:color w:val="000000"/>
                <w:spacing w:val="-4"/>
                <w:sz w:val="24"/>
                <w:szCs w:val="24"/>
              </w:rPr>
              <w:t>Аэродинамический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B61F21">
              <w:rPr>
                <w:color w:val="000000"/>
                <w:spacing w:val="-4"/>
                <w:sz w:val="24"/>
                <w:szCs w:val="24"/>
              </w:rPr>
              <w:t>Сильное разряжение воздуха</w:t>
            </w:r>
          </w:p>
        </w:tc>
      </w:tr>
      <w:tr w:rsidR="00E81D35" w:rsidRPr="00B61F21" w:rsidTr="009462A2"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B61F21">
              <w:rPr>
                <w:color w:val="000000"/>
                <w:spacing w:val="-4"/>
                <w:sz w:val="24"/>
                <w:szCs w:val="24"/>
              </w:rPr>
              <w:t>Вихревой восходящий поток</w:t>
            </w:r>
          </w:p>
        </w:tc>
      </w:tr>
      <w:tr w:rsidR="00E81D35" w:rsidRPr="00B61F21" w:rsidTr="009462A2"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B61F21">
              <w:rPr>
                <w:color w:val="000000"/>
                <w:spacing w:val="-4"/>
                <w:sz w:val="24"/>
                <w:szCs w:val="24"/>
              </w:rPr>
              <w:t>Ветровая нагрузка</w:t>
            </w:r>
          </w:p>
        </w:tc>
      </w:tr>
      <w:tr w:rsidR="00E81D35" w:rsidRPr="00B61F21" w:rsidTr="009462A2"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B61F21">
              <w:rPr>
                <w:color w:val="000000"/>
                <w:spacing w:val="-4"/>
                <w:sz w:val="24"/>
                <w:szCs w:val="24"/>
              </w:rPr>
              <w:t>3.3.</w:t>
            </w:r>
            <w:r w:rsidR="00356B5A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Pr="00B61F21">
              <w:rPr>
                <w:color w:val="000000"/>
                <w:spacing w:val="-4"/>
                <w:sz w:val="24"/>
                <w:szCs w:val="24"/>
              </w:rPr>
              <w:t>Пыльная буря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B61F21">
              <w:rPr>
                <w:color w:val="000000"/>
                <w:spacing w:val="-4"/>
                <w:sz w:val="24"/>
                <w:szCs w:val="24"/>
              </w:rPr>
              <w:t>Аэродинамический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B61F21">
              <w:rPr>
                <w:color w:val="000000"/>
                <w:spacing w:val="-4"/>
                <w:sz w:val="24"/>
                <w:szCs w:val="24"/>
              </w:rPr>
              <w:t>Выдувание и засыпание верхнего покрова почвы, посевов</w:t>
            </w:r>
          </w:p>
        </w:tc>
      </w:tr>
      <w:tr w:rsidR="00E81D35" w:rsidRPr="00B61F21" w:rsidTr="009462A2"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B61F21">
              <w:rPr>
                <w:color w:val="000000"/>
                <w:spacing w:val="-4"/>
                <w:sz w:val="24"/>
                <w:szCs w:val="24"/>
              </w:rPr>
              <w:t>3.4.</w:t>
            </w:r>
            <w:r w:rsidR="00356B5A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Pr="00B61F21">
              <w:rPr>
                <w:color w:val="000000"/>
                <w:spacing w:val="-4"/>
                <w:sz w:val="24"/>
                <w:szCs w:val="24"/>
              </w:rPr>
              <w:t>Сильные осадки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</w:p>
        </w:tc>
      </w:tr>
      <w:tr w:rsidR="00E81D35" w:rsidRPr="00B61F21" w:rsidTr="009462A2">
        <w:tc>
          <w:tcPr>
            <w:tcW w:w="2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B61F21">
              <w:rPr>
                <w:color w:val="000000"/>
                <w:spacing w:val="-4"/>
                <w:sz w:val="24"/>
                <w:szCs w:val="24"/>
              </w:rPr>
              <w:t>3.4.1.</w:t>
            </w:r>
            <w:r w:rsidR="00356B5A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Pr="00B61F21">
              <w:rPr>
                <w:color w:val="000000"/>
                <w:spacing w:val="-4"/>
                <w:sz w:val="24"/>
                <w:szCs w:val="24"/>
              </w:rPr>
              <w:t>Продолжительный дождь (ливень)</w:t>
            </w:r>
          </w:p>
        </w:tc>
        <w:tc>
          <w:tcPr>
            <w:tcW w:w="2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B61F21">
              <w:rPr>
                <w:color w:val="000000"/>
                <w:spacing w:val="-4"/>
                <w:sz w:val="24"/>
                <w:szCs w:val="24"/>
              </w:rPr>
              <w:t>Гидродинамический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B61F21">
              <w:rPr>
                <w:color w:val="000000"/>
                <w:spacing w:val="-4"/>
                <w:sz w:val="24"/>
                <w:szCs w:val="24"/>
              </w:rPr>
              <w:t>Поток (течение) воды</w:t>
            </w:r>
          </w:p>
        </w:tc>
      </w:tr>
      <w:tr w:rsidR="00E81D35" w:rsidRPr="00B61F21" w:rsidTr="009462A2"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B61F21">
              <w:rPr>
                <w:color w:val="000000"/>
                <w:spacing w:val="-4"/>
                <w:sz w:val="24"/>
                <w:szCs w:val="24"/>
              </w:rPr>
              <w:t>Затопление территории</w:t>
            </w:r>
          </w:p>
        </w:tc>
      </w:tr>
      <w:tr w:rsidR="00E81D35" w:rsidRPr="00B61F21" w:rsidTr="009462A2">
        <w:tc>
          <w:tcPr>
            <w:tcW w:w="2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B61F21">
              <w:rPr>
                <w:color w:val="000000"/>
                <w:spacing w:val="-4"/>
                <w:sz w:val="24"/>
                <w:szCs w:val="24"/>
              </w:rPr>
              <w:t>3.4.2.</w:t>
            </w:r>
            <w:r w:rsidR="00356B5A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Pr="00B61F21">
              <w:rPr>
                <w:color w:val="000000"/>
                <w:spacing w:val="-4"/>
                <w:sz w:val="24"/>
                <w:szCs w:val="24"/>
              </w:rPr>
              <w:t>Сильный снегопад</w:t>
            </w:r>
          </w:p>
        </w:tc>
        <w:tc>
          <w:tcPr>
            <w:tcW w:w="2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B61F21">
              <w:rPr>
                <w:color w:val="000000"/>
                <w:spacing w:val="-4"/>
                <w:sz w:val="24"/>
                <w:szCs w:val="24"/>
              </w:rPr>
              <w:t>Гидродинамический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B61F21">
              <w:rPr>
                <w:color w:val="000000"/>
                <w:spacing w:val="-4"/>
                <w:sz w:val="24"/>
                <w:szCs w:val="24"/>
              </w:rPr>
              <w:t>Снеговая нагрузка</w:t>
            </w:r>
          </w:p>
        </w:tc>
      </w:tr>
      <w:tr w:rsidR="00E81D35" w:rsidRPr="00B61F21" w:rsidTr="009462A2"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B61F21">
              <w:rPr>
                <w:color w:val="000000"/>
                <w:spacing w:val="-4"/>
                <w:sz w:val="24"/>
                <w:szCs w:val="24"/>
              </w:rPr>
              <w:t>Снежные заносы</w:t>
            </w:r>
          </w:p>
        </w:tc>
      </w:tr>
      <w:tr w:rsidR="00E81D35" w:rsidRPr="00B61F21" w:rsidTr="009462A2">
        <w:tc>
          <w:tcPr>
            <w:tcW w:w="2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B61F21">
              <w:rPr>
                <w:color w:val="000000"/>
                <w:spacing w:val="-4"/>
                <w:sz w:val="24"/>
                <w:szCs w:val="24"/>
              </w:rPr>
              <w:t>3.4.3.</w:t>
            </w:r>
            <w:r w:rsidR="00356B5A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Pr="00B61F21">
              <w:rPr>
                <w:color w:val="000000"/>
                <w:spacing w:val="-4"/>
                <w:sz w:val="24"/>
                <w:szCs w:val="24"/>
              </w:rPr>
              <w:t>Сильная метель</w:t>
            </w:r>
          </w:p>
        </w:tc>
        <w:tc>
          <w:tcPr>
            <w:tcW w:w="2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B61F21">
              <w:rPr>
                <w:color w:val="000000"/>
                <w:spacing w:val="-4"/>
                <w:sz w:val="24"/>
                <w:szCs w:val="24"/>
              </w:rPr>
              <w:t>Гидродинамический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B61F21">
              <w:rPr>
                <w:color w:val="000000"/>
                <w:spacing w:val="-4"/>
                <w:sz w:val="24"/>
                <w:szCs w:val="24"/>
              </w:rPr>
              <w:t>Снеговая нагрузка</w:t>
            </w:r>
          </w:p>
        </w:tc>
      </w:tr>
      <w:tr w:rsidR="00E81D35" w:rsidRPr="00B61F21" w:rsidTr="009462A2"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B61F21">
              <w:rPr>
                <w:color w:val="000000"/>
                <w:spacing w:val="-4"/>
                <w:sz w:val="24"/>
                <w:szCs w:val="24"/>
              </w:rPr>
              <w:t>Ветровая нагрузка</w:t>
            </w:r>
          </w:p>
        </w:tc>
      </w:tr>
      <w:tr w:rsidR="00E81D35" w:rsidRPr="00B61F21" w:rsidTr="009462A2"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B61F21">
              <w:rPr>
                <w:color w:val="000000"/>
                <w:spacing w:val="-4"/>
                <w:sz w:val="24"/>
                <w:szCs w:val="24"/>
              </w:rPr>
              <w:t>Снежные заносы</w:t>
            </w:r>
          </w:p>
        </w:tc>
      </w:tr>
      <w:tr w:rsidR="00E81D35" w:rsidRPr="00B61F21" w:rsidTr="009462A2">
        <w:tc>
          <w:tcPr>
            <w:tcW w:w="2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B61F21">
              <w:rPr>
                <w:color w:val="000000"/>
                <w:spacing w:val="-4"/>
                <w:sz w:val="24"/>
                <w:szCs w:val="24"/>
              </w:rPr>
              <w:t>3.4.4.</w:t>
            </w:r>
            <w:r w:rsidR="00356B5A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Pr="00B61F21">
              <w:rPr>
                <w:color w:val="000000"/>
                <w:spacing w:val="-4"/>
                <w:sz w:val="24"/>
                <w:szCs w:val="24"/>
              </w:rPr>
              <w:t>Гололед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B61F21">
              <w:rPr>
                <w:color w:val="000000"/>
                <w:spacing w:val="-4"/>
                <w:sz w:val="24"/>
                <w:szCs w:val="24"/>
              </w:rPr>
              <w:t>Гравитационный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B61F21">
              <w:rPr>
                <w:color w:val="000000"/>
                <w:spacing w:val="-4"/>
                <w:sz w:val="24"/>
                <w:szCs w:val="24"/>
              </w:rPr>
              <w:t>Гололедная нагрузка</w:t>
            </w:r>
          </w:p>
        </w:tc>
      </w:tr>
      <w:tr w:rsidR="00E81D35" w:rsidRPr="00B61F21" w:rsidTr="009462A2"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B61F21">
              <w:rPr>
                <w:color w:val="000000"/>
                <w:spacing w:val="-4"/>
                <w:sz w:val="24"/>
                <w:szCs w:val="24"/>
              </w:rPr>
              <w:t>Динамический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B61F21">
              <w:rPr>
                <w:color w:val="000000"/>
                <w:spacing w:val="-4"/>
                <w:sz w:val="24"/>
                <w:szCs w:val="24"/>
              </w:rPr>
              <w:t>Вибрация</w:t>
            </w:r>
          </w:p>
        </w:tc>
      </w:tr>
      <w:tr w:rsidR="00E81D35" w:rsidRPr="00B61F21" w:rsidTr="009462A2"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B61F21">
              <w:rPr>
                <w:color w:val="000000"/>
                <w:spacing w:val="-4"/>
                <w:sz w:val="24"/>
                <w:szCs w:val="24"/>
              </w:rPr>
              <w:t>3.4.5.</w:t>
            </w:r>
            <w:r w:rsidR="00356B5A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Pr="00B61F21">
              <w:rPr>
                <w:color w:val="000000"/>
                <w:spacing w:val="-4"/>
                <w:sz w:val="24"/>
                <w:szCs w:val="24"/>
              </w:rPr>
              <w:t>Град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B61F21">
              <w:rPr>
                <w:color w:val="000000"/>
                <w:spacing w:val="-4"/>
                <w:sz w:val="24"/>
                <w:szCs w:val="24"/>
              </w:rPr>
              <w:t>Динамический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B61F21">
              <w:rPr>
                <w:color w:val="000000"/>
                <w:spacing w:val="-4"/>
                <w:sz w:val="24"/>
                <w:szCs w:val="24"/>
              </w:rPr>
              <w:t>Удар</w:t>
            </w:r>
          </w:p>
        </w:tc>
      </w:tr>
      <w:tr w:rsidR="00E81D35" w:rsidRPr="00B61F21" w:rsidTr="009462A2"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B61F21">
              <w:rPr>
                <w:color w:val="000000"/>
                <w:spacing w:val="-4"/>
                <w:sz w:val="24"/>
                <w:szCs w:val="24"/>
              </w:rPr>
              <w:t>3.5.</w:t>
            </w:r>
            <w:r w:rsidR="00356B5A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Pr="00B61F21">
              <w:rPr>
                <w:color w:val="000000"/>
                <w:spacing w:val="-4"/>
                <w:sz w:val="24"/>
                <w:szCs w:val="24"/>
              </w:rPr>
              <w:t>Туман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B61F21">
              <w:rPr>
                <w:color w:val="000000"/>
                <w:spacing w:val="-4"/>
                <w:sz w:val="24"/>
                <w:szCs w:val="24"/>
              </w:rPr>
              <w:t>Теплофизический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B61F21">
              <w:rPr>
                <w:color w:val="000000"/>
                <w:spacing w:val="-4"/>
                <w:sz w:val="24"/>
                <w:szCs w:val="24"/>
              </w:rPr>
              <w:t>Снижение видимости (помутнение воздуха)</w:t>
            </w:r>
          </w:p>
        </w:tc>
      </w:tr>
      <w:tr w:rsidR="00E81D35" w:rsidRPr="00B61F21" w:rsidTr="009462A2"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B61F21">
              <w:rPr>
                <w:color w:val="000000"/>
                <w:spacing w:val="-4"/>
                <w:sz w:val="24"/>
                <w:szCs w:val="24"/>
              </w:rPr>
              <w:t>3.6.</w:t>
            </w:r>
            <w:r w:rsidR="00356B5A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Pr="00B61F21">
              <w:rPr>
                <w:color w:val="000000"/>
                <w:spacing w:val="-4"/>
                <w:sz w:val="24"/>
                <w:szCs w:val="24"/>
              </w:rPr>
              <w:t>Заморозок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B61F21">
              <w:rPr>
                <w:color w:val="000000"/>
                <w:spacing w:val="-4"/>
                <w:sz w:val="24"/>
                <w:szCs w:val="24"/>
              </w:rPr>
              <w:t>Тепловой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B61F21">
              <w:rPr>
                <w:color w:val="000000"/>
                <w:spacing w:val="-4"/>
                <w:sz w:val="24"/>
                <w:szCs w:val="24"/>
              </w:rPr>
              <w:t>Охлаждение почвы, воздуха</w:t>
            </w:r>
          </w:p>
        </w:tc>
      </w:tr>
      <w:tr w:rsidR="00E81D35" w:rsidRPr="00B61F21" w:rsidTr="009462A2"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B61F21">
              <w:rPr>
                <w:color w:val="000000"/>
                <w:spacing w:val="-4"/>
                <w:sz w:val="24"/>
                <w:szCs w:val="24"/>
              </w:rPr>
              <w:t>3.7.</w:t>
            </w:r>
            <w:r w:rsidR="00356B5A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Pr="00B61F21">
              <w:rPr>
                <w:color w:val="000000"/>
                <w:spacing w:val="-4"/>
                <w:sz w:val="24"/>
                <w:szCs w:val="24"/>
              </w:rPr>
              <w:t>Засуха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B61F21">
              <w:rPr>
                <w:color w:val="000000"/>
                <w:spacing w:val="-4"/>
                <w:sz w:val="24"/>
                <w:szCs w:val="24"/>
              </w:rPr>
              <w:t>Тепловой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B61F21">
              <w:rPr>
                <w:color w:val="000000"/>
                <w:spacing w:val="-4"/>
                <w:sz w:val="24"/>
                <w:szCs w:val="24"/>
              </w:rPr>
              <w:t>Нагревание почвы, воздуха</w:t>
            </w:r>
          </w:p>
        </w:tc>
      </w:tr>
      <w:tr w:rsidR="00E81D35" w:rsidRPr="00B61F21" w:rsidTr="009462A2"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z w:val="24"/>
                <w:szCs w:val="24"/>
              </w:rPr>
            </w:pPr>
            <w:r w:rsidRPr="00B61F21">
              <w:rPr>
                <w:color w:val="000000"/>
                <w:sz w:val="24"/>
                <w:szCs w:val="24"/>
              </w:rPr>
              <w:t>3.8.</w:t>
            </w:r>
            <w:r w:rsidR="00356B5A">
              <w:rPr>
                <w:color w:val="000000"/>
                <w:sz w:val="24"/>
                <w:szCs w:val="24"/>
              </w:rPr>
              <w:t xml:space="preserve"> </w:t>
            </w:r>
            <w:r w:rsidRPr="00B61F21">
              <w:rPr>
                <w:color w:val="000000"/>
                <w:sz w:val="24"/>
                <w:szCs w:val="24"/>
              </w:rPr>
              <w:t>Суховей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z w:val="24"/>
                <w:szCs w:val="24"/>
              </w:rPr>
            </w:pPr>
            <w:r w:rsidRPr="00B61F21">
              <w:rPr>
                <w:color w:val="000000"/>
                <w:sz w:val="24"/>
                <w:szCs w:val="24"/>
              </w:rPr>
              <w:t xml:space="preserve">Аэродинамический, </w:t>
            </w:r>
            <w:r w:rsidRPr="00B61F21">
              <w:rPr>
                <w:color w:val="000000"/>
                <w:sz w:val="24"/>
                <w:szCs w:val="24"/>
              </w:rPr>
              <w:lastRenderedPageBreak/>
              <w:t>тепловой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z w:val="24"/>
                <w:szCs w:val="24"/>
              </w:rPr>
            </w:pPr>
            <w:r w:rsidRPr="00B61F21">
              <w:rPr>
                <w:color w:val="000000"/>
                <w:sz w:val="24"/>
                <w:szCs w:val="24"/>
              </w:rPr>
              <w:lastRenderedPageBreak/>
              <w:t>Иссушение почвы</w:t>
            </w:r>
          </w:p>
        </w:tc>
      </w:tr>
      <w:tr w:rsidR="00E81D35" w:rsidRPr="00B61F21" w:rsidTr="009462A2"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z w:val="24"/>
                <w:szCs w:val="24"/>
              </w:rPr>
            </w:pPr>
            <w:r w:rsidRPr="00B61F21">
              <w:rPr>
                <w:color w:val="000000"/>
                <w:sz w:val="24"/>
                <w:szCs w:val="24"/>
              </w:rPr>
              <w:lastRenderedPageBreak/>
              <w:t>3.9.</w:t>
            </w:r>
            <w:r w:rsidR="00356B5A">
              <w:rPr>
                <w:color w:val="000000"/>
                <w:sz w:val="24"/>
                <w:szCs w:val="24"/>
              </w:rPr>
              <w:t xml:space="preserve"> </w:t>
            </w:r>
            <w:r w:rsidRPr="00B61F21">
              <w:rPr>
                <w:color w:val="000000"/>
                <w:sz w:val="24"/>
                <w:szCs w:val="24"/>
              </w:rPr>
              <w:t>Гроза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z w:val="24"/>
                <w:szCs w:val="24"/>
              </w:rPr>
            </w:pPr>
            <w:r w:rsidRPr="00B61F21">
              <w:rPr>
                <w:color w:val="000000"/>
                <w:sz w:val="24"/>
                <w:szCs w:val="24"/>
              </w:rPr>
              <w:t>Электрофизический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z w:val="24"/>
                <w:szCs w:val="24"/>
              </w:rPr>
            </w:pPr>
            <w:r w:rsidRPr="00B61F21">
              <w:rPr>
                <w:color w:val="000000"/>
                <w:sz w:val="24"/>
                <w:szCs w:val="24"/>
              </w:rPr>
              <w:t>Электрические разряды</w:t>
            </w:r>
          </w:p>
        </w:tc>
      </w:tr>
      <w:tr w:rsidR="00E81D35" w:rsidRPr="00B61F21" w:rsidTr="009462A2">
        <w:tc>
          <w:tcPr>
            <w:tcW w:w="9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B61F21">
              <w:rPr>
                <w:color w:val="000000"/>
                <w:sz w:val="24"/>
                <w:szCs w:val="24"/>
              </w:rPr>
              <w:t>4.</w:t>
            </w:r>
            <w:r w:rsidR="00356B5A">
              <w:rPr>
                <w:color w:val="000000"/>
                <w:sz w:val="24"/>
                <w:szCs w:val="24"/>
              </w:rPr>
              <w:t xml:space="preserve"> </w:t>
            </w:r>
            <w:r w:rsidRPr="00B61F21">
              <w:rPr>
                <w:color w:val="000000"/>
                <w:sz w:val="24"/>
                <w:szCs w:val="24"/>
              </w:rPr>
              <w:t>Природные пожары</w:t>
            </w:r>
          </w:p>
        </w:tc>
      </w:tr>
      <w:tr w:rsidR="00E81D35" w:rsidRPr="00B61F21" w:rsidTr="009462A2">
        <w:tc>
          <w:tcPr>
            <w:tcW w:w="2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z w:val="24"/>
                <w:szCs w:val="24"/>
              </w:rPr>
            </w:pPr>
            <w:r w:rsidRPr="00B61F21">
              <w:rPr>
                <w:color w:val="000000"/>
                <w:sz w:val="24"/>
                <w:szCs w:val="24"/>
              </w:rPr>
              <w:t>4.1.</w:t>
            </w:r>
            <w:r w:rsidR="00356B5A">
              <w:rPr>
                <w:color w:val="000000"/>
                <w:sz w:val="24"/>
                <w:szCs w:val="24"/>
              </w:rPr>
              <w:t xml:space="preserve"> </w:t>
            </w:r>
            <w:r w:rsidRPr="00B61F21">
              <w:rPr>
                <w:color w:val="000000"/>
                <w:sz w:val="24"/>
                <w:szCs w:val="24"/>
              </w:rPr>
              <w:t>Пожар ландшафтный, степной, лесной</w:t>
            </w:r>
          </w:p>
        </w:tc>
        <w:tc>
          <w:tcPr>
            <w:tcW w:w="2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z w:val="24"/>
                <w:szCs w:val="24"/>
              </w:rPr>
            </w:pPr>
            <w:r w:rsidRPr="00B61F21">
              <w:rPr>
                <w:color w:val="000000"/>
                <w:sz w:val="24"/>
                <w:szCs w:val="24"/>
              </w:rPr>
              <w:t>Теплофизический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z w:val="24"/>
                <w:szCs w:val="24"/>
              </w:rPr>
            </w:pPr>
            <w:r w:rsidRPr="00B61F21">
              <w:rPr>
                <w:color w:val="000000"/>
                <w:sz w:val="24"/>
                <w:szCs w:val="24"/>
              </w:rPr>
              <w:t>Пламя</w:t>
            </w:r>
          </w:p>
        </w:tc>
      </w:tr>
      <w:tr w:rsidR="00E81D35" w:rsidRPr="00B61F21" w:rsidTr="009462A2"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z w:val="24"/>
                <w:szCs w:val="24"/>
              </w:rPr>
            </w:pPr>
            <w:r w:rsidRPr="00B61F21">
              <w:rPr>
                <w:color w:val="000000"/>
                <w:sz w:val="24"/>
                <w:szCs w:val="24"/>
              </w:rPr>
              <w:t>Нагрев тепловым потоком</w:t>
            </w:r>
          </w:p>
        </w:tc>
      </w:tr>
      <w:tr w:rsidR="00E81D35" w:rsidRPr="00B61F21" w:rsidTr="009462A2"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z w:val="24"/>
                <w:szCs w:val="24"/>
              </w:rPr>
            </w:pPr>
            <w:r w:rsidRPr="00B61F21">
              <w:rPr>
                <w:color w:val="000000"/>
                <w:sz w:val="24"/>
                <w:szCs w:val="24"/>
              </w:rPr>
              <w:t>Тепловой удар</w:t>
            </w:r>
          </w:p>
        </w:tc>
      </w:tr>
      <w:tr w:rsidR="00E81D35" w:rsidRPr="00B61F21" w:rsidTr="009462A2"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z w:val="24"/>
                <w:szCs w:val="24"/>
              </w:rPr>
            </w:pPr>
            <w:r w:rsidRPr="00B61F21">
              <w:rPr>
                <w:color w:val="000000"/>
                <w:sz w:val="24"/>
                <w:szCs w:val="24"/>
              </w:rPr>
              <w:t>Помутнение воздуха</w:t>
            </w:r>
          </w:p>
        </w:tc>
      </w:tr>
      <w:tr w:rsidR="00E81D35" w:rsidRPr="00B61F21" w:rsidTr="009462A2"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z w:val="24"/>
                <w:szCs w:val="24"/>
              </w:rPr>
            </w:pPr>
            <w:r w:rsidRPr="00B61F21">
              <w:rPr>
                <w:color w:val="000000"/>
                <w:sz w:val="24"/>
                <w:szCs w:val="24"/>
              </w:rPr>
              <w:t>Опасные дымы</w:t>
            </w:r>
          </w:p>
        </w:tc>
      </w:tr>
      <w:tr w:rsidR="00E81D35" w:rsidRPr="00B61F21" w:rsidTr="009462A2"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z w:val="24"/>
                <w:szCs w:val="24"/>
              </w:rPr>
            </w:pPr>
            <w:r w:rsidRPr="00B61F21">
              <w:rPr>
                <w:color w:val="000000"/>
                <w:sz w:val="24"/>
                <w:szCs w:val="24"/>
              </w:rPr>
              <w:t>Химический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D35" w:rsidRPr="00B61F21" w:rsidRDefault="00E81D35" w:rsidP="009462A2">
            <w:pPr>
              <w:widowControl w:val="0"/>
              <w:autoSpaceDE w:val="0"/>
              <w:snapToGrid w:val="0"/>
              <w:jc w:val="both"/>
              <w:rPr>
                <w:color w:val="000000"/>
                <w:sz w:val="24"/>
                <w:szCs w:val="24"/>
              </w:rPr>
            </w:pPr>
            <w:r w:rsidRPr="00B61F21">
              <w:rPr>
                <w:color w:val="000000"/>
                <w:sz w:val="24"/>
                <w:szCs w:val="24"/>
              </w:rPr>
              <w:t>Загрязнение атмосферы, почвы, грунтов, гидросферы</w:t>
            </w:r>
          </w:p>
        </w:tc>
      </w:tr>
    </w:tbl>
    <w:p w:rsidR="00E81D35" w:rsidRPr="00B61F21" w:rsidRDefault="00E81D35" w:rsidP="00B61F21">
      <w:pPr>
        <w:widowControl w:val="0"/>
        <w:rPr>
          <w:sz w:val="24"/>
          <w:szCs w:val="24"/>
        </w:rPr>
      </w:pPr>
      <w:bookmarkStart w:id="0" w:name="_GoBack"/>
      <w:bookmarkEnd w:id="0"/>
    </w:p>
    <w:sectPr w:rsidR="00E81D35" w:rsidRPr="00B61F21" w:rsidSect="003A64C6">
      <w:headerReference w:type="even" r:id="rId8"/>
      <w:headerReference w:type="default" r:id="rId9"/>
      <w:headerReference w:type="first" r:id="rId10"/>
      <w:pgSz w:w="11906" w:h="16838"/>
      <w:pgMar w:top="851" w:right="567" w:bottom="851" w:left="1134" w:header="567" w:footer="28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B3C" w:rsidRDefault="00D02B3C" w:rsidP="004E218C">
      <w:r>
        <w:separator/>
      </w:r>
    </w:p>
  </w:endnote>
  <w:endnote w:type="continuationSeparator" w:id="0">
    <w:p w:rsidR="00D02B3C" w:rsidRDefault="00D02B3C" w:rsidP="004E2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B3C" w:rsidRDefault="00D02B3C" w:rsidP="004E218C">
      <w:r>
        <w:separator/>
      </w:r>
    </w:p>
  </w:footnote>
  <w:footnote w:type="continuationSeparator" w:id="0">
    <w:p w:rsidR="00D02B3C" w:rsidRDefault="00D02B3C" w:rsidP="004E21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D35" w:rsidRDefault="00E81D3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81D35" w:rsidRDefault="00E81D3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D35" w:rsidRDefault="00195132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25EF9">
      <w:rPr>
        <w:noProof/>
      </w:rPr>
      <w:t>2</w:t>
    </w:r>
    <w:r>
      <w:rPr>
        <w:noProof/>
      </w:rPr>
      <w:fldChar w:fldCharType="end"/>
    </w:r>
  </w:p>
  <w:p w:rsidR="00E81D35" w:rsidRDefault="00E81D35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D35" w:rsidRDefault="00E81D35">
    <w:pPr>
      <w:pStyle w:val="a5"/>
    </w:pPr>
  </w:p>
  <w:p w:rsidR="00E81D35" w:rsidRDefault="00E81D3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8E06B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936"/>
        </w:tabs>
        <w:ind w:firstLine="720"/>
      </w:pPr>
      <w:rPr>
        <w:rFonts w:ascii="Symbol" w:hAnsi="Symbol"/>
        <w:sz w:val="20"/>
      </w:rPr>
    </w:lvl>
  </w:abstractNum>
  <w:abstractNum w:abstractNumId="2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936"/>
        </w:tabs>
        <w:ind w:firstLine="720"/>
      </w:pPr>
      <w:rPr>
        <w:rFonts w:ascii="Symbol" w:hAnsi="Symbol"/>
        <w:sz w:val="20"/>
      </w:rPr>
    </w:lvl>
  </w:abstractNum>
  <w:abstractNum w:abstractNumId="3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936"/>
        </w:tabs>
        <w:ind w:firstLine="720"/>
      </w:pPr>
      <w:rPr>
        <w:rFonts w:ascii="Symbol" w:hAnsi="Symbol"/>
        <w:sz w:val="20"/>
      </w:rPr>
    </w:lvl>
  </w:abstractNum>
  <w:abstractNum w:abstractNumId="4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936"/>
        </w:tabs>
        <w:ind w:firstLine="720"/>
      </w:pPr>
      <w:rPr>
        <w:rFonts w:ascii="Symbol" w:hAnsi="Symbol"/>
        <w:sz w:val="20"/>
      </w:rPr>
    </w:lvl>
  </w:abstractNum>
  <w:abstractNum w:abstractNumId="5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936"/>
        </w:tabs>
        <w:ind w:firstLine="720"/>
      </w:pPr>
      <w:rPr>
        <w:rFonts w:ascii="Symbol" w:hAnsi="Symbol"/>
        <w:sz w:val="20"/>
      </w:rPr>
    </w:lvl>
  </w:abstractNum>
  <w:abstractNum w:abstractNumId="6">
    <w:nsid w:val="00000015"/>
    <w:multiLevelType w:val="single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936"/>
        </w:tabs>
        <w:ind w:firstLine="720"/>
      </w:pPr>
      <w:rPr>
        <w:rFonts w:ascii="Symbol" w:hAnsi="Symbol"/>
        <w:sz w:val="20"/>
      </w:rPr>
    </w:lvl>
  </w:abstractNum>
  <w:abstractNum w:abstractNumId="7">
    <w:nsid w:val="00000016"/>
    <w:multiLevelType w:val="single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936"/>
        </w:tabs>
        <w:ind w:firstLine="720"/>
      </w:pPr>
      <w:rPr>
        <w:rFonts w:ascii="Symbol" w:hAnsi="Symbol"/>
        <w:sz w:val="20"/>
      </w:rPr>
    </w:lvl>
  </w:abstractNum>
  <w:abstractNum w:abstractNumId="8">
    <w:nsid w:val="00000018"/>
    <w:multiLevelType w:val="singleLevel"/>
    <w:tmpl w:val="00000018"/>
    <w:name w:val="WW8Num24"/>
    <w:lvl w:ilvl="0">
      <w:start w:val="1"/>
      <w:numFmt w:val="bullet"/>
      <w:lvlText w:val=""/>
      <w:lvlJc w:val="left"/>
      <w:pPr>
        <w:tabs>
          <w:tab w:val="num" w:pos="936"/>
        </w:tabs>
        <w:ind w:firstLine="720"/>
      </w:pPr>
      <w:rPr>
        <w:rFonts w:ascii="Symbol" w:hAnsi="Symbol"/>
        <w:sz w:val="20"/>
      </w:rPr>
    </w:lvl>
  </w:abstractNum>
  <w:abstractNum w:abstractNumId="9">
    <w:nsid w:val="0000001E"/>
    <w:multiLevelType w:val="singleLevel"/>
    <w:tmpl w:val="0000001E"/>
    <w:name w:val="WW8Num30"/>
    <w:lvl w:ilvl="0">
      <w:start w:val="1"/>
      <w:numFmt w:val="bullet"/>
      <w:lvlText w:val=""/>
      <w:lvlJc w:val="left"/>
      <w:pPr>
        <w:tabs>
          <w:tab w:val="num" w:pos="936"/>
        </w:tabs>
        <w:ind w:firstLine="720"/>
      </w:pPr>
      <w:rPr>
        <w:rFonts w:ascii="Symbol" w:hAnsi="Symbol"/>
        <w:sz w:val="20"/>
      </w:rPr>
    </w:lvl>
  </w:abstractNum>
  <w:abstractNum w:abstractNumId="10">
    <w:nsid w:val="00000022"/>
    <w:multiLevelType w:val="single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936"/>
        </w:tabs>
        <w:ind w:firstLine="720"/>
      </w:pPr>
      <w:rPr>
        <w:rFonts w:ascii="Symbol" w:hAnsi="Symbol"/>
        <w:sz w:val="20"/>
      </w:rPr>
    </w:lvl>
  </w:abstractNum>
  <w:abstractNum w:abstractNumId="11">
    <w:nsid w:val="00000026"/>
    <w:multiLevelType w:val="singleLevel"/>
    <w:tmpl w:val="00000026"/>
    <w:name w:val="WW8Num38"/>
    <w:lvl w:ilvl="0">
      <w:start w:val="1"/>
      <w:numFmt w:val="bullet"/>
      <w:lvlText w:val=""/>
      <w:lvlJc w:val="left"/>
      <w:pPr>
        <w:tabs>
          <w:tab w:val="num" w:pos="936"/>
        </w:tabs>
        <w:ind w:firstLine="720"/>
      </w:pPr>
      <w:rPr>
        <w:rFonts w:ascii="Symbol" w:hAnsi="Symbol"/>
        <w:sz w:val="20"/>
      </w:rPr>
    </w:lvl>
  </w:abstractNum>
  <w:abstractNum w:abstractNumId="12">
    <w:nsid w:val="00000027"/>
    <w:multiLevelType w:val="singleLevel"/>
    <w:tmpl w:val="00000027"/>
    <w:name w:val="WW8Num39"/>
    <w:lvl w:ilvl="0">
      <w:start w:val="1"/>
      <w:numFmt w:val="bullet"/>
      <w:lvlText w:val=""/>
      <w:lvlJc w:val="left"/>
      <w:pPr>
        <w:tabs>
          <w:tab w:val="num" w:pos="936"/>
        </w:tabs>
        <w:ind w:firstLine="720"/>
      </w:pPr>
      <w:rPr>
        <w:rFonts w:ascii="Symbol" w:hAnsi="Symbol"/>
        <w:sz w:val="20"/>
      </w:rPr>
    </w:lvl>
  </w:abstractNum>
  <w:abstractNum w:abstractNumId="13">
    <w:nsid w:val="00000029"/>
    <w:multiLevelType w:val="singleLevel"/>
    <w:tmpl w:val="00000029"/>
    <w:name w:val="WW8Num41"/>
    <w:lvl w:ilvl="0">
      <w:start w:val="1"/>
      <w:numFmt w:val="bullet"/>
      <w:lvlText w:val=""/>
      <w:lvlJc w:val="left"/>
      <w:pPr>
        <w:tabs>
          <w:tab w:val="num" w:pos="936"/>
        </w:tabs>
        <w:ind w:firstLine="720"/>
      </w:pPr>
      <w:rPr>
        <w:rFonts w:ascii="Symbol" w:hAnsi="Symbol"/>
        <w:sz w:val="20"/>
      </w:rPr>
    </w:lvl>
  </w:abstractNum>
  <w:abstractNum w:abstractNumId="14">
    <w:nsid w:val="0000002A"/>
    <w:multiLevelType w:val="singleLevel"/>
    <w:tmpl w:val="0000002A"/>
    <w:name w:val="WW8Num42"/>
    <w:lvl w:ilvl="0">
      <w:start w:val="1"/>
      <w:numFmt w:val="bullet"/>
      <w:lvlText w:val=""/>
      <w:lvlJc w:val="left"/>
      <w:pPr>
        <w:tabs>
          <w:tab w:val="num" w:pos="936"/>
        </w:tabs>
        <w:ind w:firstLine="720"/>
      </w:pPr>
      <w:rPr>
        <w:rFonts w:ascii="Symbol" w:hAnsi="Symbol"/>
        <w:sz w:val="20"/>
      </w:rPr>
    </w:lvl>
  </w:abstractNum>
  <w:abstractNum w:abstractNumId="15">
    <w:nsid w:val="0000002E"/>
    <w:multiLevelType w:val="singleLevel"/>
    <w:tmpl w:val="0000002E"/>
    <w:name w:val="WW8Num46"/>
    <w:lvl w:ilvl="0">
      <w:start w:val="1"/>
      <w:numFmt w:val="bullet"/>
      <w:lvlText w:val=""/>
      <w:lvlJc w:val="left"/>
      <w:pPr>
        <w:tabs>
          <w:tab w:val="num" w:pos="936"/>
        </w:tabs>
        <w:ind w:firstLine="720"/>
      </w:pPr>
      <w:rPr>
        <w:rFonts w:ascii="Symbol" w:hAnsi="Symbol"/>
        <w:sz w:val="20"/>
      </w:rPr>
    </w:lvl>
  </w:abstractNum>
  <w:abstractNum w:abstractNumId="16">
    <w:nsid w:val="00000031"/>
    <w:multiLevelType w:val="singleLevel"/>
    <w:tmpl w:val="00000031"/>
    <w:name w:val="WW8Num49"/>
    <w:lvl w:ilvl="0">
      <w:start w:val="1"/>
      <w:numFmt w:val="bullet"/>
      <w:lvlText w:val=""/>
      <w:lvlJc w:val="left"/>
      <w:pPr>
        <w:tabs>
          <w:tab w:val="num" w:pos="936"/>
        </w:tabs>
        <w:ind w:firstLine="720"/>
      </w:pPr>
      <w:rPr>
        <w:rFonts w:ascii="Symbol" w:hAnsi="Symbol"/>
        <w:sz w:val="20"/>
      </w:rPr>
    </w:lvl>
  </w:abstractNum>
  <w:abstractNum w:abstractNumId="17">
    <w:nsid w:val="00000033"/>
    <w:multiLevelType w:val="singleLevel"/>
    <w:tmpl w:val="00000033"/>
    <w:name w:val="WW8Num51"/>
    <w:lvl w:ilvl="0">
      <w:start w:val="1"/>
      <w:numFmt w:val="bullet"/>
      <w:lvlText w:val=""/>
      <w:lvlJc w:val="left"/>
      <w:pPr>
        <w:tabs>
          <w:tab w:val="num" w:pos="936"/>
        </w:tabs>
        <w:ind w:firstLine="720"/>
      </w:pPr>
      <w:rPr>
        <w:rFonts w:ascii="Symbol" w:hAnsi="Symbol"/>
        <w:sz w:val="20"/>
      </w:rPr>
    </w:lvl>
  </w:abstractNum>
  <w:abstractNum w:abstractNumId="18">
    <w:nsid w:val="00000034"/>
    <w:multiLevelType w:val="singleLevel"/>
    <w:tmpl w:val="00000034"/>
    <w:name w:val="WW8Num52"/>
    <w:lvl w:ilvl="0">
      <w:start w:val="1"/>
      <w:numFmt w:val="bullet"/>
      <w:lvlText w:val=""/>
      <w:lvlJc w:val="left"/>
      <w:pPr>
        <w:tabs>
          <w:tab w:val="num" w:pos="936"/>
        </w:tabs>
        <w:ind w:firstLine="720"/>
      </w:pPr>
      <w:rPr>
        <w:rFonts w:ascii="Symbol" w:hAnsi="Symbol"/>
        <w:sz w:val="20"/>
      </w:rPr>
    </w:lvl>
  </w:abstractNum>
  <w:abstractNum w:abstractNumId="19">
    <w:nsid w:val="0000003A"/>
    <w:multiLevelType w:val="singleLevel"/>
    <w:tmpl w:val="0000003A"/>
    <w:name w:val="WW8Num58"/>
    <w:lvl w:ilvl="0">
      <w:start w:val="1"/>
      <w:numFmt w:val="bullet"/>
      <w:lvlText w:val=""/>
      <w:lvlJc w:val="left"/>
      <w:pPr>
        <w:tabs>
          <w:tab w:val="num" w:pos="925"/>
        </w:tabs>
        <w:ind w:left="11" w:firstLine="720"/>
      </w:pPr>
      <w:rPr>
        <w:rFonts w:ascii="Symbol" w:hAnsi="Symbol"/>
        <w:sz w:val="24"/>
      </w:rPr>
    </w:lvl>
  </w:abstractNum>
  <w:abstractNum w:abstractNumId="20">
    <w:nsid w:val="07F1504D"/>
    <w:multiLevelType w:val="hybridMultilevel"/>
    <w:tmpl w:val="3E3AC9D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09121E6D"/>
    <w:multiLevelType w:val="hybridMultilevel"/>
    <w:tmpl w:val="CCB83C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0BB71940"/>
    <w:multiLevelType w:val="hybridMultilevel"/>
    <w:tmpl w:val="92961A6E"/>
    <w:lvl w:ilvl="0" w:tplc="8390BC82">
      <w:start w:val="1"/>
      <w:numFmt w:val="decimal"/>
      <w:lvlText w:val="%1."/>
      <w:lvlJc w:val="left"/>
      <w:pPr>
        <w:ind w:left="111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3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5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7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9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1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3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5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76" w:hanging="180"/>
      </w:pPr>
      <w:rPr>
        <w:rFonts w:cs="Times New Roman"/>
      </w:rPr>
    </w:lvl>
  </w:abstractNum>
  <w:abstractNum w:abstractNumId="23">
    <w:nsid w:val="21185672"/>
    <w:multiLevelType w:val="hybridMultilevel"/>
    <w:tmpl w:val="244243D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3FA32299"/>
    <w:multiLevelType w:val="hybridMultilevel"/>
    <w:tmpl w:val="099E46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7E37268"/>
    <w:multiLevelType w:val="hybridMultilevel"/>
    <w:tmpl w:val="90069F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E7E5A76"/>
    <w:multiLevelType w:val="hybridMultilevel"/>
    <w:tmpl w:val="3F168E0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62EE21BA"/>
    <w:multiLevelType w:val="hybridMultilevel"/>
    <w:tmpl w:val="E2DCC8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65D396B"/>
    <w:multiLevelType w:val="hybridMultilevel"/>
    <w:tmpl w:val="F9CA57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7544E18"/>
    <w:multiLevelType w:val="hybridMultilevel"/>
    <w:tmpl w:val="0BD42BB0"/>
    <w:lvl w:ilvl="0" w:tplc="0419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4"/>
  </w:num>
  <w:num w:numId="3">
    <w:abstractNumId w:val="28"/>
  </w:num>
  <w:num w:numId="4">
    <w:abstractNumId w:val="20"/>
  </w:num>
  <w:num w:numId="5">
    <w:abstractNumId w:val="29"/>
  </w:num>
  <w:num w:numId="6">
    <w:abstractNumId w:val="22"/>
  </w:num>
  <w:num w:numId="7">
    <w:abstractNumId w:val="14"/>
  </w:num>
  <w:num w:numId="8">
    <w:abstractNumId w:val="26"/>
  </w:num>
  <w:num w:numId="9">
    <w:abstractNumId w:val="27"/>
  </w:num>
  <w:num w:numId="10">
    <w:abstractNumId w:val="25"/>
  </w:num>
  <w:num w:numId="11">
    <w:abstractNumId w:val="21"/>
  </w:num>
  <w:num w:numId="12">
    <w:abstractNumId w:val="23"/>
  </w:num>
  <w:num w:numId="13">
    <w:abstractNumId w:val="1"/>
  </w:num>
  <w:num w:numId="14">
    <w:abstractNumId w:val="2"/>
  </w:num>
  <w:num w:numId="15">
    <w:abstractNumId w:val="11"/>
  </w:num>
  <w:num w:numId="16">
    <w:abstractNumId w:val="16"/>
  </w:num>
  <w:num w:numId="17">
    <w:abstractNumId w:val="17"/>
  </w:num>
  <w:num w:numId="18">
    <w:abstractNumId w:val="5"/>
  </w:num>
  <w:num w:numId="19">
    <w:abstractNumId w:val="13"/>
  </w:num>
  <w:num w:numId="20">
    <w:abstractNumId w:val="18"/>
  </w:num>
  <w:num w:numId="21">
    <w:abstractNumId w:val="1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413"/>
    <w:rsid w:val="000021B0"/>
    <w:rsid w:val="000301E9"/>
    <w:rsid w:val="00032786"/>
    <w:rsid w:val="000472B5"/>
    <w:rsid w:val="00063435"/>
    <w:rsid w:val="000639C0"/>
    <w:rsid w:val="0006773E"/>
    <w:rsid w:val="00067DDB"/>
    <w:rsid w:val="00071F6F"/>
    <w:rsid w:val="00080135"/>
    <w:rsid w:val="00080EBF"/>
    <w:rsid w:val="00082851"/>
    <w:rsid w:val="000920F4"/>
    <w:rsid w:val="0009350B"/>
    <w:rsid w:val="000A37CD"/>
    <w:rsid w:val="000A3A02"/>
    <w:rsid w:val="000A7EAD"/>
    <w:rsid w:val="000B29AE"/>
    <w:rsid w:val="000B6A46"/>
    <w:rsid w:val="000C3180"/>
    <w:rsid w:val="000D62E9"/>
    <w:rsid w:val="000E1DAA"/>
    <w:rsid w:val="000E7A0C"/>
    <w:rsid w:val="000F4FF9"/>
    <w:rsid w:val="000F5DC9"/>
    <w:rsid w:val="00104143"/>
    <w:rsid w:val="00120A7A"/>
    <w:rsid w:val="0012404E"/>
    <w:rsid w:val="001265C8"/>
    <w:rsid w:val="001328FF"/>
    <w:rsid w:val="00133D8E"/>
    <w:rsid w:val="001411CB"/>
    <w:rsid w:val="0014777F"/>
    <w:rsid w:val="00150D4D"/>
    <w:rsid w:val="001540DA"/>
    <w:rsid w:val="0015485E"/>
    <w:rsid w:val="00163DB4"/>
    <w:rsid w:val="00164EE5"/>
    <w:rsid w:val="00174709"/>
    <w:rsid w:val="00174892"/>
    <w:rsid w:val="00182507"/>
    <w:rsid w:val="00194697"/>
    <w:rsid w:val="00195132"/>
    <w:rsid w:val="00196AB1"/>
    <w:rsid w:val="001A1C15"/>
    <w:rsid w:val="001A21B4"/>
    <w:rsid w:val="001A39B5"/>
    <w:rsid w:val="001B415D"/>
    <w:rsid w:val="001B5980"/>
    <w:rsid w:val="001D1F56"/>
    <w:rsid w:val="001E1C31"/>
    <w:rsid w:val="0020530E"/>
    <w:rsid w:val="002219B1"/>
    <w:rsid w:val="00232673"/>
    <w:rsid w:val="00236C0A"/>
    <w:rsid w:val="00243AEF"/>
    <w:rsid w:val="00243F4D"/>
    <w:rsid w:val="00254498"/>
    <w:rsid w:val="00264E6D"/>
    <w:rsid w:val="002756F2"/>
    <w:rsid w:val="00276F94"/>
    <w:rsid w:val="00281D92"/>
    <w:rsid w:val="00285DF4"/>
    <w:rsid w:val="00294663"/>
    <w:rsid w:val="002965DE"/>
    <w:rsid w:val="002A0D43"/>
    <w:rsid w:val="002A119B"/>
    <w:rsid w:val="002A6191"/>
    <w:rsid w:val="002A6FB6"/>
    <w:rsid w:val="002C1AA3"/>
    <w:rsid w:val="002C2334"/>
    <w:rsid w:val="002E6256"/>
    <w:rsid w:val="002E70BC"/>
    <w:rsid w:val="002E7425"/>
    <w:rsid w:val="002F156B"/>
    <w:rsid w:val="002F6288"/>
    <w:rsid w:val="002F75BA"/>
    <w:rsid w:val="00310CE4"/>
    <w:rsid w:val="00311220"/>
    <w:rsid w:val="003141F7"/>
    <w:rsid w:val="0033092F"/>
    <w:rsid w:val="003348F5"/>
    <w:rsid w:val="00336779"/>
    <w:rsid w:val="003412D2"/>
    <w:rsid w:val="0034176A"/>
    <w:rsid w:val="00343AA9"/>
    <w:rsid w:val="00344A1B"/>
    <w:rsid w:val="00345929"/>
    <w:rsid w:val="003516B8"/>
    <w:rsid w:val="0035391D"/>
    <w:rsid w:val="00356B5A"/>
    <w:rsid w:val="00361F7F"/>
    <w:rsid w:val="00372B36"/>
    <w:rsid w:val="00381B50"/>
    <w:rsid w:val="0038412B"/>
    <w:rsid w:val="00385F2C"/>
    <w:rsid w:val="00390113"/>
    <w:rsid w:val="0039508C"/>
    <w:rsid w:val="00396D08"/>
    <w:rsid w:val="003A0C0D"/>
    <w:rsid w:val="003A3478"/>
    <w:rsid w:val="003A64C6"/>
    <w:rsid w:val="003A7E8B"/>
    <w:rsid w:val="003B5AC2"/>
    <w:rsid w:val="003B65CA"/>
    <w:rsid w:val="003C44B3"/>
    <w:rsid w:val="003D0324"/>
    <w:rsid w:val="003D0F39"/>
    <w:rsid w:val="003D1EE7"/>
    <w:rsid w:val="003D25BC"/>
    <w:rsid w:val="003D3868"/>
    <w:rsid w:val="003E1648"/>
    <w:rsid w:val="003E7E50"/>
    <w:rsid w:val="003F40CC"/>
    <w:rsid w:val="00401413"/>
    <w:rsid w:val="00401936"/>
    <w:rsid w:val="00415204"/>
    <w:rsid w:val="00452A6A"/>
    <w:rsid w:val="00463104"/>
    <w:rsid w:val="00465578"/>
    <w:rsid w:val="004672B9"/>
    <w:rsid w:val="0047099B"/>
    <w:rsid w:val="00481DA9"/>
    <w:rsid w:val="0048368B"/>
    <w:rsid w:val="0049085E"/>
    <w:rsid w:val="004925FD"/>
    <w:rsid w:val="004A52C4"/>
    <w:rsid w:val="004B10F8"/>
    <w:rsid w:val="004B3C9E"/>
    <w:rsid w:val="004C0508"/>
    <w:rsid w:val="004C711B"/>
    <w:rsid w:val="004E218C"/>
    <w:rsid w:val="004E3A74"/>
    <w:rsid w:val="004E553E"/>
    <w:rsid w:val="004F1F60"/>
    <w:rsid w:val="004F6917"/>
    <w:rsid w:val="00502AA8"/>
    <w:rsid w:val="00504EE1"/>
    <w:rsid w:val="005154CA"/>
    <w:rsid w:val="0051580F"/>
    <w:rsid w:val="0051692C"/>
    <w:rsid w:val="00517F24"/>
    <w:rsid w:val="005204C4"/>
    <w:rsid w:val="005218C5"/>
    <w:rsid w:val="005352ED"/>
    <w:rsid w:val="00572506"/>
    <w:rsid w:val="005739AA"/>
    <w:rsid w:val="00577F42"/>
    <w:rsid w:val="00586B77"/>
    <w:rsid w:val="00596122"/>
    <w:rsid w:val="005A67CE"/>
    <w:rsid w:val="005A77CC"/>
    <w:rsid w:val="005B288A"/>
    <w:rsid w:val="005C31A2"/>
    <w:rsid w:val="005C525D"/>
    <w:rsid w:val="005D0EF8"/>
    <w:rsid w:val="005D4540"/>
    <w:rsid w:val="005E108C"/>
    <w:rsid w:val="005E1B79"/>
    <w:rsid w:val="005F69D4"/>
    <w:rsid w:val="00600423"/>
    <w:rsid w:val="006029E4"/>
    <w:rsid w:val="00604AAA"/>
    <w:rsid w:val="0060636F"/>
    <w:rsid w:val="006114B4"/>
    <w:rsid w:val="00613A83"/>
    <w:rsid w:val="00614169"/>
    <w:rsid w:val="006178C7"/>
    <w:rsid w:val="00633563"/>
    <w:rsid w:val="00635178"/>
    <w:rsid w:val="00636610"/>
    <w:rsid w:val="006417C3"/>
    <w:rsid w:val="00647F59"/>
    <w:rsid w:val="006504D8"/>
    <w:rsid w:val="00652C1A"/>
    <w:rsid w:val="00661F98"/>
    <w:rsid w:val="006714B6"/>
    <w:rsid w:val="00671D6F"/>
    <w:rsid w:val="00684D1D"/>
    <w:rsid w:val="00686352"/>
    <w:rsid w:val="0069506F"/>
    <w:rsid w:val="006B7618"/>
    <w:rsid w:val="006B7FE1"/>
    <w:rsid w:val="006C00B1"/>
    <w:rsid w:val="006C5D9E"/>
    <w:rsid w:val="006D0535"/>
    <w:rsid w:val="006D47D0"/>
    <w:rsid w:val="006D614C"/>
    <w:rsid w:val="006D7D96"/>
    <w:rsid w:val="006E6760"/>
    <w:rsid w:val="006E6B5F"/>
    <w:rsid w:val="006F1C72"/>
    <w:rsid w:val="006F3C62"/>
    <w:rsid w:val="006F49E1"/>
    <w:rsid w:val="007000BA"/>
    <w:rsid w:val="00702009"/>
    <w:rsid w:val="007161CE"/>
    <w:rsid w:val="00717B34"/>
    <w:rsid w:val="00721206"/>
    <w:rsid w:val="00723881"/>
    <w:rsid w:val="00723F5E"/>
    <w:rsid w:val="00740AC0"/>
    <w:rsid w:val="00743330"/>
    <w:rsid w:val="007511A9"/>
    <w:rsid w:val="007521C1"/>
    <w:rsid w:val="00752252"/>
    <w:rsid w:val="007867AF"/>
    <w:rsid w:val="007B318D"/>
    <w:rsid w:val="007B4422"/>
    <w:rsid w:val="007C0EDE"/>
    <w:rsid w:val="007C4EEF"/>
    <w:rsid w:val="007C791C"/>
    <w:rsid w:val="007D2083"/>
    <w:rsid w:val="007D78A3"/>
    <w:rsid w:val="007E1A49"/>
    <w:rsid w:val="007E1D08"/>
    <w:rsid w:val="007E39A0"/>
    <w:rsid w:val="007F16C1"/>
    <w:rsid w:val="007F54CB"/>
    <w:rsid w:val="00801156"/>
    <w:rsid w:val="00803FEB"/>
    <w:rsid w:val="008048C4"/>
    <w:rsid w:val="00805095"/>
    <w:rsid w:val="008176D7"/>
    <w:rsid w:val="00825EF9"/>
    <w:rsid w:val="0083174A"/>
    <w:rsid w:val="00834780"/>
    <w:rsid w:val="0083528B"/>
    <w:rsid w:val="00840D0F"/>
    <w:rsid w:val="00841777"/>
    <w:rsid w:val="0084289F"/>
    <w:rsid w:val="00847F6B"/>
    <w:rsid w:val="00856482"/>
    <w:rsid w:val="00863218"/>
    <w:rsid w:val="00865105"/>
    <w:rsid w:val="00873F46"/>
    <w:rsid w:val="0087667D"/>
    <w:rsid w:val="00890305"/>
    <w:rsid w:val="00892BAD"/>
    <w:rsid w:val="008A0C89"/>
    <w:rsid w:val="008A2748"/>
    <w:rsid w:val="008A5BB9"/>
    <w:rsid w:val="008B0FEA"/>
    <w:rsid w:val="008B3B76"/>
    <w:rsid w:val="008B50C9"/>
    <w:rsid w:val="008C0BB2"/>
    <w:rsid w:val="008C26E8"/>
    <w:rsid w:val="008C65A5"/>
    <w:rsid w:val="008D426F"/>
    <w:rsid w:val="008D5BE1"/>
    <w:rsid w:val="008E1EB6"/>
    <w:rsid w:val="008F03FA"/>
    <w:rsid w:val="008F7FBE"/>
    <w:rsid w:val="00900D9C"/>
    <w:rsid w:val="00906724"/>
    <w:rsid w:val="00906D94"/>
    <w:rsid w:val="00911208"/>
    <w:rsid w:val="00913469"/>
    <w:rsid w:val="009219A0"/>
    <w:rsid w:val="00922035"/>
    <w:rsid w:val="00925C2F"/>
    <w:rsid w:val="00944097"/>
    <w:rsid w:val="0094579C"/>
    <w:rsid w:val="009462A2"/>
    <w:rsid w:val="009523D8"/>
    <w:rsid w:val="009563E2"/>
    <w:rsid w:val="009716BA"/>
    <w:rsid w:val="00980B2D"/>
    <w:rsid w:val="00982A7F"/>
    <w:rsid w:val="00983BE2"/>
    <w:rsid w:val="00984C0E"/>
    <w:rsid w:val="009906D1"/>
    <w:rsid w:val="00990BB5"/>
    <w:rsid w:val="00990C70"/>
    <w:rsid w:val="00992C1E"/>
    <w:rsid w:val="009A262C"/>
    <w:rsid w:val="009A31D4"/>
    <w:rsid w:val="009A403F"/>
    <w:rsid w:val="009A7032"/>
    <w:rsid w:val="009B0B14"/>
    <w:rsid w:val="009B3923"/>
    <w:rsid w:val="009B560B"/>
    <w:rsid w:val="009C0789"/>
    <w:rsid w:val="009C4BA4"/>
    <w:rsid w:val="009C6A82"/>
    <w:rsid w:val="009E0D04"/>
    <w:rsid w:val="009E52E5"/>
    <w:rsid w:val="00A02AEE"/>
    <w:rsid w:val="00A04C7C"/>
    <w:rsid w:val="00A04F83"/>
    <w:rsid w:val="00A132F7"/>
    <w:rsid w:val="00A226D4"/>
    <w:rsid w:val="00A37F7B"/>
    <w:rsid w:val="00A40F61"/>
    <w:rsid w:val="00A423CE"/>
    <w:rsid w:val="00A43B6D"/>
    <w:rsid w:val="00A44F55"/>
    <w:rsid w:val="00A80C49"/>
    <w:rsid w:val="00A877B5"/>
    <w:rsid w:val="00AA1C6B"/>
    <w:rsid w:val="00AA3151"/>
    <w:rsid w:val="00AC0BB0"/>
    <w:rsid w:val="00AC103E"/>
    <w:rsid w:val="00AC188A"/>
    <w:rsid w:val="00AC63E7"/>
    <w:rsid w:val="00AD282C"/>
    <w:rsid w:val="00AD4332"/>
    <w:rsid w:val="00AD6D42"/>
    <w:rsid w:val="00AE3C22"/>
    <w:rsid w:val="00AE4BB6"/>
    <w:rsid w:val="00AE672B"/>
    <w:rsid w:val="00AF3846"/>
    <w:rsid w:val="00B016A7"/>
    <w:rsid w:val="00B038B7"/>
    <w:rsid w:val="00B06BC5"/>
    <w:rsid w:val="00B102B1"/>
    <w:rsid w:val="00B17862"/>
    <w:rsid w:val="00B23BB7"/>
    <w:rsid w:val="00B355BC"/>
    <w:rsid w:val="00B37964"/>
    <w:rsid w:val="00B4173F"/>
    <w:rsid w:val="00B41849"/>
    <w:rsid w:val="00B44A57"/>
    <w:rsid w:val="00B61F21"/>
    <w:rsid w:val="00B62942"/>
    <w:rsid w:val="00B66D82"/>
    <w:rsid w:val="00B72806"/>
    <w:rsid w:val="00B76F51"/>
    <w:rsid w:val="00B85759"/>
    <w:rsid w:val="00B86D19"/>
    <w:rsid w:val="00B939EB"/>
    <w:rsid w:val="00B95660"/>
    <w:rsid w:val="00BA0B1D"/>
    <w:rsid w:val="00BA38D1"/>
    <w:rsid w:val="00BB30EE"/>
    <w:rsid w:val="00BB66A9"/>
    <w:rsid w:val="00BC4DF0"/>
    <w:rsid w:val="00BC51F6"/>
    <w:rsid w:val="00BC5FC4"/>
    <w:rsid w:val="00BE14AD"/>
    <w:rsid w:val="00BE197E"/>
    <w:rsid w:val="00BE5DDE"/>
    <w:rsid w:val="00BE661D"/>
    <w:rsid w:val="00C01EFD"/>
    <w:rsid w:val="00C15A13"/>
    <w:rsid w:val="00C2098D"/>
    <w:rsid w:val="00C21F3B"/>
    <w:rsid w:val="00C27898"/>
    <w:rsid w:val="00C34730"/>
    <w:rsid w:val="00C419E6"/>
    <w:rsid w:val="00C4604C"/>
    <w:rsid w:val="00C62035"/>
    <w:rsid w:val="00C63420"/>
    <w:rsid w:val="00C677B2"/>
    <w:rsid w:val="00C70730"/>
    <w:rsid w:val="00C807DE"/>
    <w:rsid w:val="00C90B0D"/>
    <w:rsid w:val="00C9107C"/>
    <w:rsid w:val="00C91615"/>
    <w:rsid w:val="00C93D33"/>
    <w:rsid w:val="00CA6C94"/>
    <w:rsid w:val="00CC6427"/>
    <w:rsid w:val="00CC7A86"/>
    <w:rsid w:val="00CD3605"/>
    <w:rsid w:val="00CD607E"/>
    <w:rsid w:val="00CD6A4D"/>
    <w:rsid w:val="00CE3474"/>
    <w:rsid w:val="00CE53AE"/>
    <w:rsid w:val="00CE79FC"/>
    <w:rsid w:val="00D02B3C"/>
    <w:rsid w:val="00D23BF5"/>
    <w:rsid w:val="00D33BFD"/>
    <w:rsid w:val="00D343D4"/>
    <w:rsid w:val="00D37413"/>
    <w:rsid w:val="00D4005E"/>
    <w:rsid w:val="00D477C9"/>
    <w:rsid w:val="00D55863"/>
    <w:rsid w:val="00D606E6"/>
    <w:rsid w:val="00D63437"/>
    <w:rsid w:val="00D668A4"/>
    <w:rsid w:val="00D71E4F"/>
    <w:rsid w:val="00D83955"/>
    <w:rsid w:val="00D9131E"/>
    <w:rsid w:val="00DA4422"/>
    <w:rsid w:val="00DA56AB"/>
    <w:rsid w:val="00DA61E5"/>
    <w:rsid w:val="00DB04B6"/>
    <w:rsid w:val="00DB50B8"/>
    <w:rsid w:val="00DC4662"/>
    <w:rsid w:val="00DD3F7B"/>
    <w:rsid w:val="00DE7BC6"/>
    <w:rsid w:val="00E074CF"/>
    <w:rsid w:val="00E107C6"/>
    <w:rsid w:val="00E15C1F"/>
    <w:rsid w:val="00E15CF9"/>
    <w:rsid w:val="00E23AFC"/>
    <w:rsid w:val="00E24504"/>
    <w:rsid w:val="00E25AEE"/>
    <w:rsid w:val="00E329D5"/>
    <w:rsid w:val="00E33666"/>
    <w:rsid w:val="00E342CD"/>
    <w:rsid w:val="00E44893"/>
    <w:rsid w:val="00E47275"/>
    <w:rsid w:val="00E531C0"/>
    <w:rsid w:val="00E570F6"/>
    <w:rsid w:val="00E57C1A"/>
    <w:rsid w:val="00E60213"/>
    <w:rsid w:val="00E61AA2"/>
    <w:rsid w:val="00E62E89"/>
    <w:rsid w:val="00E63A0E"/>
    <w:rsid w:val="00E80BA8"/>
    <w:rsid w:val="00E81D35"/>
    <w:rsid w:val="00E9262B"/>
    <w:rsid w:val="00EA10E6"/>
    <w:rsid w:val="00EA2D54"/>
    <w:rsid w:val="00ED4E89"/>
    <w:rsid w:val="00ED6A86"/>
    <w:rsid w:val="00EE1D42"/>
    <w:rsid w:val="00EE40A4"/>
    <w:rsid w:val="00EF337A"/>
    <w:rsid w:val="00F076BB"/>
    <w:rsid w:val="00F12527"/>
    <w:rsid w:val="00F21025"/>
    <w:rsid w:val="00F265C6"/>
    <w:rsid w:val="00F349C7"/>
    <w:rsid w:val="00F36A5D"/>
    <w:rsid w:val="00F407AA"/>
    <w:rsid w:val="00F41860"/>
    <w:rsid w:val="00F46AB3"/>
    <w:rsid w:val="00F52536"/>
    <w:rsid w:val="00F52CAA"/>
    <w:rsid w:val="00F5628B"/>
    <w:rsid w:val="00F608E2"/>
    <w:rsid w:val="00F766C7"/>
    <w:rsid w:val="00F76E01"/>
    <w:rsid w:val="00F8584D"/>
    <w:rsid w:val="00F85FED"/>
    <w:rsid w:val="00FA0A84"/>
    <w:rsid w:val="00FC17BA"/>
    <w:rsid w:val="00FC42B5"/>
    <w:rsid w:val="00FC56CF"/>
    <w:rsid w:val="00FC6E33"/>
    <w:rsid w:val="00FD4C0C"/>
    <w:rsid w:val="00FD541D"/>
    <w:rsid w:val="00FE468B"/>
    <w:rsid w:val="00FE52F1"/>
    <w:rsid w:val="00FE586B"/>
    <w:rsid w:val="00FF05FF"/>
    <w:rsid w:val="00FF163F"/>
    <w:rsid w:val="00FF2EDB"/>
    <w:rsid w:val="00FF401D"/>
    <w:rsid w:val="00FF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401413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41849"/>
    <w:pPr>
      <w:keepNext/>
      <w:ind w:firstLine="851"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qFormat/>
    <w:rsid w:val="00401413"/>
    <w:pPr>
      <w:keepNext/>
      <w:jc w:val="center"/>
      <w:outlineLvl w:val="1"/>
    </w:pPr>
    <w:rPr>
      <w:b/>
      <w:sz w:val="56"/>
    </w:rPr>
  </w:style>
  <w:style w:type="paragraph" w:styleId="3">
    <w:name w:val="heading 3"/>
    <w:basedOn w:val="a"/>
    <w:next w:val="a"/>
    <w:link w:val="30"/>
    <w:uiPriority w:val="99"/>
    <w:qFormat/>
    <w:rsid w:val="00401413"/>
    <w:pPr>
      <w:keepNext/>
      <w:outlineLvl w:val="2"/>
    </w:pPr>
    <w:rPr>
      <w:sz w:val="24"/>
    </w:rPr>
  </w:style>
  <w:style w:type="paragraph" w:styleId="4">
    <w:name w:val="heading 4"/>
    <w:basedOn w:val="a"/>
    <w:next w:val="a"/>
    <w:link w:val="40"/>
    <w:uiPriority w:val="99"/>
    <w:qFormat/>
    <w:rsid w:val="00401413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9"/>
    <w:qFormat/>
    <w:rsid w:val="00B41849"/>
    <w:pPr>
      <w:keepNext/>
      <w:ind w:firstLine="851"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401413"/>
    <w:pPr>
      <w:keepNext/>
      <w:jc w:val="center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9"/>
    <w:qFormat/>
    <w:rsid w:val="00401413"/>
    <w:pPr>
      <w:keepNext/>
      <w:spacing w:before="200"/>
      <w:jc w:val="center"/>
      <w:outlineLvl w:val="6"/>
    </w:pPr>
    <w:rPr>
      <w:b/>
      <w:sz w:val="32"/>
    </w:rPr>
  </w:style>
  <w:style w:type="paragraph" w:styleId="8">
    <w:name w:val="heading 8"/>
    <w:basedOn w:val="a"/>
    <w:next w:val="a"/>
    <w:link w:val="80"/>
    <w:uiPriority w:val="99"/>
    <w:qFormat/>
    <w:rsid w:val="00401413"/>
    <w:pPr>
      <w:keepNext/>
      <w:ind w:right="88"/>
      <w:jc w:val="center"/>
      <w:outlineLvl w:val="7"/>
    </w:pPr>
    <w:rPr>
      <w:b/>
      <w:sz w:val="36"/>
    </w:rPr>
  </w:style>
  <w:style w:type="paragraph" w:styleId="9">
    <w:name w:val="heading 9"/>
    <w:basedOn w:val="a"/>
    <w:next w:val="a"/>
    <w:link w:val="90"/>
    <w:uiPriority w:val="99"/>
    <w:qFormat/>
    <w:rsid w:val="00401413"/>
    <w:pPr>
      <w:keepNext/>
      <w:spacing w:before="200"/>
      <w:ind w:firstLine="720"/>
      <w:jc w:val="center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41849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401413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40141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401413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B4184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401413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401413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401413"/>
    <w:rPr>
      <w:rFonts w:ascii="Times New Roman" w:hAnsi="Times New Roman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401413"/>
    <w:rPr>
      <w:rFonts w:ascii="Times New Roman" w:hAnsi="Times New Roman" w:cs="Times New Roman"/>
      <w:b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rsid w:val="00401413"/>
    <w:rPr>
      <w:sz w:val="28"/>
    </w:rPr>
  </w:style>
  <w:style w:type="character" w:customStyle="1" w:styleId="32">
    <w:name w:val="Основной текст 3 Знак"/>
    <w:basedOn w:val="a0"/>
    <w:link w:val="31"/>
    <w:uiPriority w:val="99"/>
    <w:locked/>
    <w:rsid w:val="00401413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401413"/>
    <w:pPr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401413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401413"/>
    <w:pPr>
      <w:ind w:firstLine="720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01413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FR2">
    <w:name w:val="FR2"/>
    <w:uiPriority w:val="99"/>
    <w:rsid w:val="00401413"/>
    <w:pPr>
      <w:widowControl w:val="0"/>
      <w:jc w:val="right"/>
    </w:pPr>
    <w:rPr>
      <w:rFonts w:ascii="Arial" w:eastAsia="Times New Roman" w:hAnsi="Arial"/>
      <w:sz w:val="12"/>
      <w:szCs w:val="20"/>
    </w:rPr>
  </w:style>
  <w:style w:type="paragraph" w:styleId="a5">
    <w:name w:val="header"/>
    <w:basedOn w:val="a"/>
    <w:link w:val="a6"/>
    <w:uiPriority w:val="99"/>
    <w:rsid w:val="00401413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401413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uiPriority w:val="99"/>
    <w:rsid w:val="00401413"/>
    <w:rPr>
      <w:rFonts w:cs="Times New Roman"/>
    </w:rPr>
  </w:style>
  <w:style w:type="paragraph" w:styleId="33">
    <w:name w:val="Body Text Indent 3"/>
    <w:basedOn w:val="a"/>
    <w:link w:val="34"/>
    <w:uiPriority w:val="99"/>
    <w:rsid w:val="00401413"/>
    <w:pPr>
      <w:spacing w:line="260" w:lineRule="auto"/>
      <w:ind w:firstLine="680"/>
      <w:jc w:val="both"/>
    </w:pPr>
    <w:rPr>
      <w:sz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01413"/>
    <w:rPr>
      <w:rFonts w:ascii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rsid w:val="00401413"/>
    <w:pPr>
      <w:spacing w:line="260" w:lineRule="auto"/>
      <w:jc w:val="both"/>
    </w:pPr>
    <w:rPr>
      <w:sz w:val="28"/>
    </w:rPr>
  </w:style>
  <w:style w:type="character" w:customStyle="1" w:styleId="24">
    <w:name w:val="Основной текст 2 Знак"/>
    <w:basedOn w:val="a0"/>
    <w:link w:val="23"/>
    <w:uiPriority w:val="99"/>
    <w:locked/>
    <w:rsid w:val="00401413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rsid w:val="00C90B0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C90B0D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99"/>
    <w:qFormat/>
    <w:rsid w:val="00596122"/>
    <w:pPr>
      <w:ind w:left="720"/>
      <w:contextualSpacing/>
    </w:pPr>
  </w:style>
  <w:style w:type="paragraph" w:customStyle="1" w:styleId="11">
    <w:name w:val="Название1"/>
    <w:basedOn w:val="a"/>
    <w:uiPriority w:val="99"/>
    <w:rsid w:val="00990C70"/>
    <w:pPr>
      <w:jc w:val="center"/>
    </w:pPr>
    <w:rPr>
      <w:b/>
      <w:sz w:val="28"/>
    </w:rPr>
  </w:style>
  <w:style w:type="paragraph" w:styleId="ab">
    <w:name w:val="Body Text"/>
    <w:basedOn w:val="a"/>
    <w:link w:val="ac"/>
    <w:uiPriority w:val="99"/>
    <w:rsid w:val="00BC5FC4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BC5FC4"/>
    <w:rPr>
      <w:rFonts w:ascii="Times New Roman" w:hAnsi="Times New Roman" w:cs="Times New Roman"/>
      <w:sz w:val="20"/>
      <w:szCs w:val="20"/>
      <w:lang w:eastAsia="ru-RU"/>
    </w:rPr>
  </w:style>
  <w:style w:type="character" w:styleId="ad">
    <w:name w:val="Hyperlink"/>
    <w:basedOn w:val="a0"/>
    <w:uiPriority w:val="99"/>
    <w:rsid w:val="00BC5FC4"/>
    <w:rPr>
      <w:rFonts w:ascii="Times New Roman" w:hAnsi="Times New Roman" w:cs="Times New Roman"/>
      <w:color w:val="0000FF"/>
      <w:u w:val="single"/>
    </w:rPr>
  </w:style>
  <w:style w:type="paragraph" w:styleId="ae">
    <w:name w:val="Plain Text"/>
    <w:basedOn w:val="a"/>
    <w:link w:val="af"/>
    <w:uiPriority w:val="99"/>
    <w:rsid w:val="00343AA9"/>
    <w:rPr>
      <w:rFonts w:ascii="Courier New" w:hAnsi="Courier New"/>
    </w:rPr>
  </w:style>
  <w:style w:type="character" w:customStyle="1" w:styleId="af">
    <w:name w:val="Текст Знак"/>
    <w:basedOn w:val="a0"/>
    <w:link w:val="ae"/>
    <w:uiPriority w:val="99"/>
    <w:locked/>
    <w:rsid w:val="00343AA9"/>
    <w:rPr>
      <w:rFonts w:ascii="Courier New" w:hAnsi="Courier New" w:cs="Times New Roman"/>
      <w:sz w:val="20"/>
      <w:szCs w:val="20"/>
      <w:lang w:eastAsia="ru-RU"/>
    </w:rPr>
  </w:style>
  <w:style w:type="paragraph" w:customStyle="1" w:styleId="ConsNormal">
    <w:name w:val="ConsNormal"/>
    <w:uiPriority w:val="99"/>
    <w:rsid w:val="00B4184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uiPriority w:val="99"/>
    <w:rsid w:val="00B41849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uiPriority w:val="99"/>
    <w:rsid w:val="00B4184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table" w:styleId="af0">
    <w:name w:val="Table Grid"/>
    <w:basedOn w:val="a1"/>
    <w:uiPriority w:val="99"/>
    <w:rsid w:val="00B41849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B4184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4184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f1">
    <w:name w:val="Title"/>
    <w:basedOn w:val="a"/>
    <w:link w:val="af2"/>
    <w:uiPriority w:val="99"/>
    <w:qFormat/>
    <w:rsid w:val="00B41849"/>
    <w:pPr>
      <w:ind w:firstLine="851"/>
      <w:jc w:val="center"/>
    </w:pPr>
    <w:rPr>
      <w:sz w:val="28"/>
    </w:rPr>
  </w:style>
  <w:style w:type="character" w:customStyle="1" w:styleId="af2">
    <w:name w:val="Название Знак"/>
    <w:basedOn w:val="a0"/>
    <w:link w:val="af1"/>
    <w:uiPriority w:val="99"/>
    <w:locked/>
    <w:rsid w:val="00B41849"/>
    <w:rPr>
      <w:rFonts w:ascii="Times New Roman" w:hAnsi="Times New Roman" w:cs="Times New Roman"/>
      <w:sz w:val="20"/>
      <w:szCs w:val="20"/>
      <w:lang w:eastAsia="ru-RU"/>
    </w:rPr>
  </w:style>
  <w:style w:type="paragraph" w:styleId="af3">
    <w:name w:val="Document Map"/>
    <w:basedOn w:val="a"/>
    <w:link w:val="af4"/>
    <w:uiPriority w:val="99"/>
    <w:semiHidden/>
    <w:rsid w:val="00B41849"/>
    <w:pPr>
      <w:shd w:val="clear" w:color="auto" w:fill="000080"/>
    </w:pPr>
    <w:rPr>
      <w:rFonts w:ascii="Tahoma" w:hAnsi="Tahoma" w:cs="Tahoma"/>
      <w:sz w:val="28"/>
    </w:rPr>
  </w:style>
  <w:style w:type="character" w:customStyle="1" w:styleId="af4">
    <w:name w:val="Схема документа Знак"/>
    <w:basedOn w:val="a0"/>
    <w:link w:val="af3"/>
    <w:uiPriority w:val="99"/>
    <w:semiHidden/>
    <w:locked/>
    <w:rsid w:val="00B41849"/>
    <w:rPr>
      <w:rFonts w:ascii="Tahoma" w:hAnsi="Tahoma" w:cs="Tahoma"/>
      <w:sz w:val="20"/>
      <w:szCs w:val="20"/>
      <w:shd w:val="clear" w:color="auto" w:fill="000080"/>
      <w:lang w:eastAsia="ru-RU"/>
    </w:rPr>
  </w:style>
  <w:style w:type="paragraph" w:styleId="af5">
    <w:name w:val="Normal (Web)"/>
    <w:basedOn w:val="a"/>
    <w:uiPriority w:val="99"/>
    <w:rsid w:val="00B41849"/>
    <w:pPr>
      <w:spacing w:before="100" w:beforeAutospacing="1" w:after="100" w:afterAutospacing="1"/>
    </w:pPr>
    <w:rPr>
      <w:sz w:val="24"/>
      <w:szCs w:val="24"/>
    </w:rPr>
  </w:style>
  <w:style w:type="paragraph" w:styleId="af6">
    <w:name w:val="Balloon Text"/>
    <w:basedOn w:val="a"/>
    <w:link w:val="af7"/>
    <w:uiPriority w:val="99"/>
    <w:rsid w:val="00B41849"/>
    <w:rPr>
      <w:rFonts w:ascii="Tahoma" w:hAnsi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locked/>
    <w:rsid w:val="00B41849"/>
    <w:rPr>
      <w:rFonts w:ascii="Tahoma" w:hAnsi="Tahoma" w:cs="Times New Roman"/>
      <w:sz w:val="16"/>
      <w:szCs w:val="16"/>
    </w:rPr>
  </w:style>
  <w:style w:type="paragraph" w:customStyle="1" w:styleId="af8">
    <w:name w:val="Знак Знак Знак Знак Знак Знак"/>
    <w:basedOn w:val="a"/>
    <w:uiPriority w:val="99"/>
    <w:rsid w:val="00B41849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lang w:val="en-GB" w:eastAsia="en-US"/>
    </w:rPr>
  </w:style>
  <w:style w:type="paragraph" w:customStyle="1" w:styleId="FR1">
    <w:name w:val="FR1"/>
    <w:uiPriority w:val="99"/>
    <w:rsid w:val="00B41849"/>
    <w:pPr>
      <w:widowControl w:val="0"/>
      <w:overflowPunct w:val="0"/>
      <w:autoSpaceDE w:val="0"/>
      <w:autoSpaceDN w:val="0"/>
      <w:adjustRightInd w:val="0"/>
      <w:ind w:firstLine="340"/>
      <w:jc w:val="both"/>
      <w:textAlignment w:val="baseline"/>
    </w:pPr>
    <w:rPr>
      <w:rFonts w:ascii="Times New Roman" w:eastAsia="Times New Roman" w:hAnsi="Times New Roman"/>
      <w:b/>
      <w:sz w:val="24"/>
      <w:szCs w:val="20"/>
    </w:rPr>
  </w:style>
  <w:style w:type="character" w:customStyle="1" w:styleId="ts51">
    <w:name w:val="ts51"/>
    <w:basedOn w:val="a0"/>
    <w:uiPriority w:val="99"/>
    <w:rsid w:val="00B41849"/>
    <w:rPr>
      <w:rFonts w:ascii="Times New Roman" w:hAnsi="Times New Roman" w:cs="Times New Roman"/>
      <w:b/>
      <w:bCs/>
      <w:color w:val="000000"/>
      <w:sz w:val="24"/>
      <w:szCs w:val="24"/>
    </w:rPr>
  </w:style>
  <w:style w:type="paragraph" w:styleId="af9">
    <w:name w:val="Subtitle"/>
    <w:basedOn w:val="a"/>
    <w:link w:val="afa"/>
    <w:uiPriority w:val="99"/>
    <w:qFormat/>
    <w:rsid w:val="00B41849"/>
    <w:pPr>
      <w:ind w:firstLine="763"/>
    </w:pPr>
    <w:rPr>
      <w:b/>
      <w:i/>
      <w:sz w:val="24"/>
    </w:rPr>
  </w:style>
  <w:style w:type="character" w:customStyle="1" w:styleId="afa">
    <w:name w:val="Подзаголовок Знак"/>
    <w:basedOn w:val="a0"/>
    <w:link w:val="af9"/>
    <w:uiPriority w:val="99"/>
    <w:locked/>
    <w:rsid w:val="00B41849"/>
    <w:rPr>
      <w:rFonts w:ascii="Times New Roman" w:hAnsi="Times New Roman" w:cs="Times New Roman"/>
      <w:b/>
      <w:i/>
      <w:sz w:val="20"/>
      <w:szCs w:val="20"/>
      <w:lang w:eastAsia="ru-RU"/>
    </w:rPr>
  </w:style>
  <w:style w:type="paragraph" w:customStyle="1" w:styleId="25">
    <w:name w:val="Название2"/>
    <w:basedOn w:val="a"/>
    <w:uiPriority w:val="99"/>
    <w:rsid w:val="00B41849"/>
    <w:pPr>
      <w:jc w:val="center"/>
    </w:pPr>
    <w:rPr>
      <w:b/>
      <w:sz w:val="28"/>
    </w:rPr>
  </w:style>
  <w:style w:type="paragraph" w:styleId="afb">
    <w:name w:val="List Bullet"/>
    <w:basedOn w:val="a"/>
    <w:autoRedefine/>
    <w:uiPriority w:val="99"/>
    <w:rsid w:val="00BE14AD"/>
    <w:pPr>
      <w:ind w:firstLine="709"/>
      <w:jc w:val="both"/>
    </w:pPr>
    <w:rPr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BA0B1D"/>
    <w:rPr>
      <w:rFonts w:cs="Times New Roman"/>
    </w:rPr>
  </w:style>
  <w:style w:type="paragraph" w:customStyle="1" w:styleId="csr">
    <w:name w:val="csr Знак"/>
    <w:basedOn w:val="a"/>
    <w:uiPriority w:val="99"/>
    <w:rsid w:val="00C63420"/>
    <w:pPr>
      <w:widowControl w:val="0"/>
      <w:shd w:val="clear" w:color="auto" w:fill="FFFFFF"/>
      <w:autoSpaceDE w:val="0"/>
      <w:autoSpaceDN w:val="0"/>
      <w:adjustRightInd w:val="0"/>
      <w:ind w:firstLine="454"/>
      <w:jc w:val="both"/>
    </w:pPr>
    <w:rPr>
      <w:bCs/>
      <w:color w:val="000000"/>
      <w:sz w:val="24"/>
      <w:szCs w:val="24"/>
      <w:lang w:eastAsia="zh-CN"/>
    </w:rPr>
  </w:style>
  <w:style w:type="character" w:customStyle="1" w:styleId="afc">
    <w:name w:val="Основной текст_"/>
    <w:basedOn w:val="a0"/>
    <w:link w:val="82"/>
    <w:uiPriority w:val="99"/>
    <w:locked/>
    <w:rsid w:val="00F46AB3"/>
    <w:rPr>
      <w:rFonts w:ascii="Times New Roman" w:hAnsi="Times New Roman" w:cs="Times New Roman"/>
      <w:spacing w:val="2"/>
      <w:sz w:val="21"/>
      <w:szCs w:val="21"/>
      <w:shd w:val="clear" w:color="auto" w:fill="FFFFFF"/>
    </w:rPr>
  </w:style>
  <w:style w:type="character" w:customStyle="1" w:styleId="61">
    <w:name w:val="Основной текст6"/>
    <w:basedOn w:val="afc"/>
    <w:uiPriority w:val="99"/>
    <w:rsid w:val="00F46AB3"/>
    <w:rPr>
      <w:rFonts w:ascii="Times New Roman" w:hAnsi="Times New Roman" w:cs="Times New Roman"/>
      <w:spacing w:val="2"/>
      <w:sz w:val="21"/>
      <w:szCs w:val="21"/>
      <w:shd w:val="clear" w:color="auto" w:fill="FFFFFF"/>
    </w:rPr>
  </w:style>
  <w:style w:type="character" w:customStyle="1" w:styleId="afd">
    <w:name w:val="Основной текст + Полужирный"/>
    <w:basedOn w:val="afc"/>
    <w:uiPriority w:val="99"/>
    <w:rsid w:val="00F46AB3"/>
    <w:rPr>
      <w:rFonts w:ascii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82">
    <w:name w:val="Основной текст82"/>
    <w:basedOn w:val="a"/>
    <w:link w:val="afc"/>
    <w:uiPriority w:val="99"/>
    <w:rsid w:val="00F46AB3"/>
    <w:pPr>
      <w:shd w:val="clear" w:color="auto" w:fill="FFFFFF"/>
      <w:spacing w:after="240" w:line="240" w:lineRule="atLeast"/>
      <w:ind w:hanging="360"/>
      <w:jc w:val="center"/>
    </w:pPr>
    <w:rPr>
      <w:spacing w:val="2"/>
      <w:sz w:val="21"/>
      <w:szCs w:val="21"/>
    </w:rPr>
  </w:style>
  <w:style w:type="character" w:customStyle="1" w:styleId="s10">
    <w:name w:val="s_10"/>
    <w:basedOn w:val="a0"/>
    <w:uiPriority w:val="99"/>
    <w:rsid w:val="00F46AB3"/>
    <w:rPr>
      <w:rFonts w:cs="Times New Roman"/>
    </w:rPr>
  </w:style>
  <w:style w:type="paragraph" w:customStyle="1" w:styleId="35">
    <w:name w:val="Название3"/>
    <w:basedOn w:val="a"/>
    <w:uiPriority w:val="99"/>
    <w:rsid w:val="00BE14AD"/>
    <w:pPr>
      <w:jc w:val="center"/>
    </w:pPr>
    <w:rPr>
      <w:b/>
      <w:sz w:val="28"/>
      <w:lang w:eastAsia="zh-CN"/>
    </w:rPr>
  </w:style>
  <w:style w:type="character" w:customStyle="1" w:styleId="WW8Num13z0">
    <w:name w:val="WW8Num13z0"/>
    <w:uiPriority w:val="99"/>
    <w:rsid w:val="009A403F"/>
    <w:rPr>
      <w:rFonts w:ascii="Symbol" w:hAnsi="Symbol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401413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41849"/>
    <w:pPr>
      <w:keepNext/>
      <w:ind w:firstLine="851"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qFormat/>
    <w:rsid w:val="00401413"/>
    <w:pPr>
      <w:keepNext/>
      <w:jc w:val="center"/>
      <w:outlineLvl w:val="1"/>
    </w:pPr>
    <w:rPr>
      <w:b/>
      <w:sz w:val="56"/>
    </w:rPr>
  </w:style>
  <w:style w:type="paragraph" w:styleId="3">
    <w:name w:val="heading 3"/>
    <w:basedOn w:val="a"/>
    <w:next w:val="a"/>
    <w:link w:val="30"/>
    <w:uiPriority w:val="99"/>
    <w:qFormat/>
    <w:rsid w:val="00401413"/>
    <w:pPr>
      <w:keepNext/>
      <w:outlineLvl w:val="2"/>
    </w:pPr>
    <w:rPr>
      <w:sz w:val="24"/>
    </w:rPr>
  </w:style>
  <w:style w:type="paragraph" w:styleId="4">
    <w:name w:val="heading 4"/>
    <w:basedOn w:val="a"/>
    <w:next w:val="a"/>
    <w:link w:val="40"/>
    <w:uiPriority w:val="99"/>
    <w:qFormat/>
    <w:rsid w:val="00401413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9"/>
    <w:qFormat/>
    <w:rsid w:val="00B41849"/>
    <w:pPr>
      <w:keepNext/>
      <w:ind w:firstLine="851"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401413"/>
    <w:pPr>
      <w:keepNext/>
      <w:jc w:val="center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9"/>
    <w:qFormat/>
    <w:rsid w:val="00401413"/>
    <w:pPr>
      <w:keepNext/>
      <w:spacing w:before="200"/>
      <w:jc w:val="center"/>
      <w:outlineLvl w:val="6"/>
    </w:pPr>
    <w:rPr>
      <w:b/>
      <w:sz w:val="32"/>
    </w:rPr>
  </w:style>
  <w:style w:type="paragraph" w:styleId="8">
    <w:name w:val="heading 8"/>
    <w:basedOn w:val="a"/>
    <w:next w:val="a"/>
    <w:link w:val="80"/>
    <w:uiPriority w:val="99"/>
    <w:qFormat/>
    <w:rsid w:val="00401413"/>
    <w:pPr>
      <w:keepNext/>
      <w:ind w:right="88"/>
      <w:jc w:val="center"/>
      <w:outlineLvl w:val="7"/>
    </w:pPr>
    <w:rPr>
      <w:b/>
      <w:sz w:val="36"/>
    </w:rPr>
  </w:style>
  <w:style w:type="paragraph" w:styleId="9">
    <w:name w:val="heading 9"/>
    <w:basedOn w:val="a"/>
    <w:next w:val="a"/>
    <w:link w:val="90"/>
    <w:uiPriority w:val="99"/>
    <w:qFormat/>
    <w:rsid w:val="00401413"/>
    <w:pPr>
      <w:keepNext/>
      <w:spacing w:before="200"/>
      <w:ind w:firstLine="720"/>
      <w:jc w:val="center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41849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401413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40141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401413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B4184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401413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401413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401413"/>
    <w:rPr>
      <w:rFonts w:ascii="Times New Roman" w:hAnsi="Times New Roman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401413"/>
    <w:rPr>
      <w:rFonts w:ascii="Times New Roman" w:hAnsi="Times New Roman" w:cs="Times New Roman"/>
      <w:b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rsid w:val="00401413"/>
    <w:rPr>
      <w:sz w:val="28"/>
    </w:rPr>
  </w:style>
  <w:style w:type="character" w:customStyle="1" w:styleId="32">
    <w:name w:val="Основной текст 3 Знак"/>
    <w:basedOn w:val="a0"/>
    <w:link w:val="31"/>
    <w:uiPriority w:val="99"/>
    <w:locked/>
    <w:rsid w:val="00401413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401413"/>
    <w:pPr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401413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401413"/>
    <w:pPr>
      <w:ind w:firstLine="720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01413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FR2">
    <w:name w:val="FR2"/>
    <w:uiPriority w:val="99"/>
    <w:rsid w:val="00401413"/>
    <w:pPr>
      <w:widowControl w:val="0"/>
      <w:jc w:val="right"/>
    </w:pPr>
    <w:rPr>
      <w:rFonts w:ascii="Arial" w:eastAsia="Times New Roman" w:hAnsi="Arial"/>
      <w:sz w:val="12"/>
      <w:szCs w:val="20"/>
    </w:rPr>
  </w:style>
  <w:style w:type="paragraph" w:styleId="a5">
    <w:name w:val="header"/>
    <w:basedOn w:val="a"/>
    <w:link w:val="a6"/>
    <w:uiPriority w:val="99"/>
    <w:rsid w:val="00401413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401413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uiPriority w:val="99"/>
    <w:rsid w:val="00401413"/>
    <w:rPr>
      <w:rFonts w:cs="Times New Roman"/>
    </w:rPr>
  </w:style>
  <w:style w:type="paragraph" w:styleId="33">
    <w:name w:val="Body Text Indent 3"/>
    <w:basedOn w:val="a"/>
    <w:link w:val="34"/>
    <w:uiPriority w:val="99"/>
    <w:rsid w:val="00401413"/>
    <w:pPr>
      <w:spacing w:line="260" w:lineRule="auto"/>
      <w:ind w:firstLine="680"/>
      <w:jc w:val="both"/>
    </w:pPr>
    <w:rPr>
      <w:sz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01413"/>
    <w:rPr>
      <w:rFonts w:ascii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rsid w:val="00401413"/>
    <w:pPr>
      <w:spacing w:line="260" w:lineRule="auto"/>
      <w:jc w:val="both"/>
    </w:pPr>
    <w:rPr>
      <w:sz w:val="28"/>
    </w:rPr>
  </w:style>
  <w:style w:type="character" w:customStyle="1" w:styleId="24">
    <w:name w:val="Основной текст 2 Знак"/>
    <w:basedOn w:val="a0"/>
    <w:link w:val="23"/>
    <w:uiPriority w:val="99"/>
    <w:locked/>
    <w:rsid w:val="00401413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rsid w:val="00C90B0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C90B0D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99"/>
    <w:qFormat/>
    <w:rsid w:val="00596122"/>
    <w:pPr>
      <w:ind w:left="720"/>
      <w:contextualSpacing/>
    </w:pPr>
  </w:style>
  <w:style w:type="paragraph" w:customStyle="1" w:styleId="11">
    <w:name w:val="Название1"/>
    <w:basedOn w:val="a"/>
    <w:uiPriority w:val="99"/>
    <w:rsid w:val="00990C70"/>
    <w:pPr>
      <w:jc w:val="center"/>
    </w:pPr>
    <w:rPr>
      <w:b/>
      <w:sz w:val="28"/>
    </w:rPr>
  </w:style>
  <w:style w:type="paragraph" w:styleId="ab">
    <w:name w:val="Body Text"/>
    <w:basedOn w:val="a"/>
    <w:link w:val="ac"/>
    <w:uiPriority w:val="99"/>
    <w:rsid w:val="00BC5FC4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BC5FC4"/>
    <w:rPr>
      <w:rFonts w:ascii="Times New Roman" w:hAnsi="Times New Roman" w:cs="Times New Roman"/>
      <w:sz w:val="20"/>
      <w:szCs w:val="20"/>
      <w:lang w:eastAsia="ru-RU"/>
    </w:rPr>
  </w:style>
  <w:style w:type="character" w:styleId="ad">
    <w:name w:val="Hyperlink"/>
    <w:basedOn w:val="a0"/>
    <w:uiPriority w:val="99"/>
    <w:rsid w:val="00BC5FC4"/>
    <w:rPr>
      <w:rFonts w:ascii="Times New Roman" w:hAnsi="Times New Roman" w:cs="Times New Roman"/>
      <w:color w:val="0000FF"/>
      <w:u w:val="single"/>
    </w:rPr>
  </w:style>
  <w:style w:type="paragraph" w:styleId="ae">
    <w:name w:val="Plain Text"/>
    <w:basedOn w:val="a"/>
    <w:link w:val="af"/>
    <w:uiPriority w:val="99"/>
    <w:rsid w:val="00343AA9"/>
    <w:rPr>
      <w:rFonts w:ascii="Courier New" w:hAnsi="Courier New"/>
    </w:rPr>
  </w:style>
  <w:style w:type="character" w:customStyle="1" w:styleId="af">
    <w:name w:val="Текст Знак"/>
    <w:basedOn w:val="a0"/>
    <w:link w:val="ae"/>
    <w:uiPriority w:val="99"/>
    <w:locked/>
    <w:rsid w:val="00343AA9"/>
    <w:rPr>
      <w:rFonts w:ascii="Courier New" w:hAnsi="Courier New" w:cs="Times New Roman"/>
      <w:sz w:val="20"/>
      <w:szCs w:val="20"/>
      <w:lang w:eastAsia="ru-RU"/>
    </w:rPr>
  </w:style>
  <w:style w:type="paragraph" w:customStyle="1" w:styleId="ConsNormal">
    <w:name w:val="ConsNormal"/>
    <w:uiPriority w:val="99"/>
    <w:rsid w:val="00B4184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uiPriority w:val="99"/>
    <w:rsid w:val="00B41849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uiPriority w:val="99"/>
    <w:rsid w:val="00B4184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table" w:styleId="af0">
    <w:name w:val="Table Grid"/>
    <w:basedOn w:val="a1"/>
    <w:uiPriority w:val="99"/>
    <w:rsid w:val="00B41849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B4184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4184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f1">
    <w:name w:val="Title"/>
    <w:basedOn w:val="a"/>
    <w:link w:val="af2"/>
    <w:uiPriority w:val="99"/>
    <w:qFormat/>
    <w:rsid w:val="00B41849"/>
    <w:pPr>
      <w:ind w:firstLine="851"/>
      <w:jc w:val="center"/>
    </w:pPr>
    <w:rPr>
      <w:sz w:val="28"/>
    </w:rPr>
  </w:style>
  <w:style w:type="character" w:customStyle="1" w:styleId="af2">
    <w:name w:val="Название Знак"/>
    <w:basedOn w:val="a0"/>
    <w:link w:val="af1"/>
    <w:uiPriority w:val="99"/>
    <w:locked/>
    <w:rsid w:val="00B41849"/>
    <w:rPr>
      <w:rFonts w:ascii="Times New Roman" w:hAnsi="Times New Roman" w:cs="Times New Roman"/>
      <w:sz w:val="20"/>
      <w:szCs w:val="20"/>
      <w:lang w:eastAsia="ru-RU"/>
    </w:rPr>
  </w:style>
  <w:style w:type="paragraph" w:styleId="af3">
    <w:name w:val="Document Map"/>
    <w:basedOn w:val="a"/>
    <w:link w:val="af4"/>
    <w:uiPriority w:val="99"/>
    <w:semiHidden/>
    <w:rsid w:val="00B41849"/>
    <w:pPr>
      <w:shd w:val="clear" w:color="auto" w:fill="000080"/>
    </w:pPr>
    <w:rPr>
      <w:rFonts w:ascii="Tahoma" w:hAnsi="Tahoma" w:cs="Tahoma"/>
      <w:sz w:val="28"/>
    </w:rPr>
  </w:style>
  <w:style w:type="character" w:customStyle="1" w:styleId="af4">
    <w:name w:val="Схема документа Знак"/>
    <w:basedOn w:val="a0"/>
    <w:link w:val="af3"/>
    <w:uiPriority w:val="99"/>
    <w:semiHidden/>
    <w:locked/>
    <w:rsid w:val="00B41849"/>
    <w:rPr>
      <w:rFonts w:ascii="Tahoma" w:hAnsi="Tahoma" w:cs="Tahoma"/>
      <w:sz w:val="20"/>
      <w:szCs w:val="20"/>
      <w:shd w:val="clear" w:color="auto" w:fill="000080"/>
      <w:lang w:eastAsia="ru-RU"/>
    </w:rPr>
  </w:style>
  <w:style w:type="paragraph" w:styleId="af5">
    <w:name w:val="Normal (Web)"/>
    <w:basedOn w:val="a"/>
    <w:uiPriority w:val="99"/>
    <w:rsid w:val="00B41849"/>
    <w:pPr>
      <w:spacing w:before="100" w:beforeAutospacing="1" w:after="100" w:afterAutospacing="1"/>
    </w:pPr>
    <w:rPr>
      <w:sz w:val="24"/>
      <w:szCs w:val="24"/>
    </w:rPr>
  </w:style>
  <w:style w:type="paragraph" w:styleId="af6">
    <w:name w:val="Balloon Text"/>
    <w:basedOn w:val="a"/>
    <w:link w:val="af7"/>
    <w:uiPriority w:val="99"/>
    <w:rsid w:val="00B41849"/>
    <w:rPr>
      <w:rFonts w:ascii="Tahoma" w:hAnsi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locked/>
    <w:rsid w:val="00B41849"/>
    <w:rPr>
      <w:rFonts w:ascii="Tahoma" w:hAnsi="Tahoma" w:cs="Times New Roman"/>
      <w:sz w:val="16"/>
      <w:szCs w:val="16"/>
    </w:rPr>
  </w:style>
  <w:style w:type="paragraph" w:customStyle="1" w:styleId="af8">
    <w:name w:val="Знак Знак Знак Знак Знак Знак"/>
    <w:basedOn w:val="a"/>
    <w:uiPriority w:val="99"/>
    <w:rsid w:val="00B41849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lang w:val="en-GB" w:eastAsia="en-US"/>
    </w:rPr>
  </w:style>
  <w:style w:type="paragraph" w:customStyle="1" w:styleId="FR1">
    <w:name w:val="FR1"/>
    <w:uiPriority w:val="99"/>
    <w:rsid w:val="00B41849"/>
    <w:pPr>
      <w:widowControl w:val="0"/>
      <w:overflowPunct w:val="0"/>
      <w:autoSpaceDE w:val="0"/>
      <w:autoSpaceDN w:val="0"/>
      <w:adjustRightInd w:val="0"/>
      <w:ind w:firstLine="340"/>
      <w:jc w:val="both"/>
      <w:textAlignment w:val="baseline"/>
    </w:pPr>
    <w:rPr>
      <w:rFonts w:ascii="Times New Roman" w:eastAsia="Times New Roman" w:hAnsi="Times New Roman"/>
      <w:b/>
      <w:sz w:val="24"/>
      <w:szCs w:val="20"/>
    </w:rPr>
  </w:style>
  <w:style w:type="character" w:customStyle="1" w:styleId="ts51">
    <w:name w:val="ts51"/>
    <w:basedOn w:val="a0"/>
    <w:uiPriority w:val="99"/>
    <w:rsid w:val="00B41849"/>
    <w:rPr>
      <w:rFonts w:ascii="Times New Roman" w:hAnsi="Times New Roman" w:cs="Times New Roman"/>
      <w:b/>
      <w:bCs/>
      <w:color w:val="000000"/>
      <w:sz w:val="24"/>
      <w:szCs w:val="24"/>
    </w:rPr>
  </w:style>
  <w:style w:type="paragraph" w:styleId="af9">
    <w:name w:val="Subtitle"/>
    <w:basedOn w:val="a"/>
    <w:link w:val="afa"/>
    <w:uiPriority w:val="99"/>
    <w:qFormat/>
    <w:rsid w:val="00B41849"/>
    <w:pPr>
      <w:ind w:firstLine="763"/>
    </w:pPr>
    <w:rPr>
      <w:b/>
      <w:i/>
      <w:sz w:val="24"/>
    </w:rPr>
  </w:style>
  <w:style w:type="character" w:customStyle="1" w:styleId="afa">
    <w:name w:val="Подзаголовок Знак"/>
    <w:basedOn w:val="a0"/>
    <w:link w:val="af9"/>
    <w:uiPriority w:val="99"/>
    <w:locked/>
    <w:rsid w:val="00B41849"/>
    <w:rPr>
      <w:rFonts w:ascii="Times New Roman" w:hAnsi="Times New Roman" w:cs="Times New Roman"/>
      <w:b/>
      <w:i/>
      <w:sz w:val="20"/>
      <w:szCs w:val="20"/>
      <w:lang w:eastAsia="ru-RU"/>
    </w:rPr>
  </w:style>
  <w:style w:type="paragraph" w:customStyle="1" w:styleId="25">
    <w:name w:val="Название2"/>
    <w:basedOn w:val="a"/>
    <w:uiPriority w:val="99"/>
    <w:rsid w:val="00B41849"/>
    <w:pPr>
      <w:jc w:val="center"/>
    </w:pPr>
    <w:rPr>
      <w:b/>
      <w:sz w:val="28"/>
    </w:rPr>
  </w:style>
  <w:style w:type="paragraph" w:styleId="afb">
    <w:name w:val="List Bullet"/>
    <w:basedOn w:val="a"/>
    <w:autoRedefine/>
    <w:uiPriority w:val="99"/>
    <w:rsid w:val="00BE14AD"/>
    <w:pPr>
      <w:ind w:firstLine="709"/>
      <w:jc w:val="both"/>
    </w:pPr>
    <w:rPr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BA0B1D"/>
    <w:rPr>
      <w:rFonts w:cs="Times New Roman"/>
    </w:rPr>
  </w:style>
  <w:style w:type="paragraph" w:customStyle="1" w:styleId="csr">
    <w:name w:val="csr Знак"/>
    <w:basedOn w:val="a"/>
    <w:uiPriority w:val="99"/>
    <w:rsid w:val="00C63420"/>
    <w:pPr>
      <w:widowControl w:val="0"/>
      <w:shd w:val="clear" w:color="auto" w:fill="FFFFFF"/>
      <w:autoSpaceDE w:val="0"/>
      <w:autoSpaceDN w:val="0"/>
      <w:adjustRightInd w:val="0"/>
      <w:ind w:firstLine="454"/>
      <w:jc w:val="both"/>
    </w:pPr>
    <w:rPr>
      <w:bCs/>
      <w:color w:val="000000"/>
      <w:sz w:val="24"/>
      <w:szCs w:val="24"/>
      <w:lang w:eastAsia="zh-CN"/>
    </w:rPr>
  </w:style>
  <w:style w:type="character" w:customStyle="1" w:styleId="afc">
    <w:name w:val="Основной текст_"/>
    <w:basedOn w:val="a0"/>
    <w:link w:val="82"/>
    <w:uiPriority w:val="99"/>
    <w:locked/>
    <w:rsid w:val="00F46AB3"/>
    <w:rPr>
      <w:rFonts w:ascii="Times New Roman" w:hAnsi="Times New Roman" w:cs="Times New Roman"/>
      <w:spacing w:val="2"/>
      <w:sz w:val="21"/>
      <w:szCs w:val="21"/>
      <w:shd w:val="clear" w:color="auto" w:fill="FFFFFF"/>
    </w:rPr>
  </w:style>
  <w:style w:type="character" w:customStyle="1" w:styleId="61">
    <w:name w:val="Основной текст6"/>
    <w:basedOn w:val="afc"/>
    <w:uiPriority w:val="99"/>
    <w:rsid w:val="00F46AB3"/>
    <w:rPr>
      <w:rFonts w:ascii="Times New Roman" w:hAnsi="Times New Roman" w:cs="Times New Roman"/>
      <w:spacing w:val="2"/>
      <w:sz w:val="21"/>
      <w:szCs w:val="21"/>
      <w:shd w:val="clear" w:color="auto" w:fill="FFFFFF"/>
    </w:rPr>
  </w:style>
  <w:style w:type="character" w:customStyle="1" w:styleId="afd">
    <w:name w:val="Основной текст + Полужирный"/>
    <w:basedOn w:val="afc"/>
    <w:uiPriority w:val="99"/>
    <w:rsid w:val="00F46AB3"/>
    <w:rPr>
      <w:rFonts w:ascii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82">
    <w:name w:val="Основной текст82"/>
    <w:basedOn w:val="a"/>
    <w:link w:val="afc"/>
    <w:uiPriority w:val="99"/>
    <w:rsid w:val="00F46AB3"/>
    <w:pPr>
      <w:shd w:val="clear" w:color="auto" w:fill="FFFFFF"/>
      <w:spacing w:after="240" w:line="240" w:lineRule="atLeast"/>
      <w:ind w:hanging="360"/>
      <w:jc w:val="center"/>
    </w:pPr>
    <w:rPr>
      <w:spacing w:val="2"/>
      <w:sz w:val="21"/>
      <w:szCs w:val="21"/>
    </w:rPr>
  </w:style>
  <w:style w:type="character" w:customStyle="1" w:styleId="s10">
    <w:name w:val="s_10"/>
    <w:basedOn w:val="a0"/>
    <w:uiPriority w:val="99"/>
    <w:rsid w:val="00F46AB3"/>
    <w:rPr>
      <w:rFonts w:cs="Times New Roman"/>
    </w:rPr>
  </w:style>
  <w:style w:type="paragraph" w:customStyle="1" w:styleId="35">
    <w:name w:val="Название3"/>
    <w:basedOn w:val="a"/>
    <w:uiPriority w:val="99"/>
    <w:rsid w:val="00BE14AD"/>
    <w:pPr>
      <w:jc w:val="center"/>
    </w:pPr>
    <w:rPr>
      <w:b/>
      <w:sz w:val="28"/>
      <w:lang w:eastAsia="zh-CN"/>
    </w:rPr>
  </w:style>
  <w:style w:type="character" w:customStyle="1" w:styleId="WW8Num13z0">
    <w:name w:val="WW8Num13z0"/>
    <w:uiPriority w:val="99"/>
    <w:rsid w:val="009A403F"/>
    <w:rPr>
      <w:rFonts w:ascii="Symbol" w:hAnsi="Symbo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932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Козлов Д.Н.</cp:lastModifiedBy>
  <cp:revision>3</cp:revision>
  <cp:lastPrinted>2015-02-05T07:17:00Z</cp:lastPrinted>
  <dcterms:created xsi:type="dcterms:W3CDTF">2015-06-16T06:46:00Z</dcterms:created>
  <dcterms:modified xsi:type="dcterms:W3CDTF">2015-06-16T06:48:00Z</dcterms:modified>
</cp:coreProperties>
</file>