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5" w:rsidRPr="004B10F8" w:rsidRDefault="00E81D35" w:rsidP="004B10F8">
      <w:pPr>
        <w:tabs>
          <w:tab w:val="left" w:pos="4375"/>
        </w:tabs>
      </w:pPr>
      <w:bookmarkStart w:id="0" w:name="_GoBack"/>
      <w:bookmarkEnd w:id="0"/>
    </w:p>
    <w:tbl>
      <w:tblPr>
        <w:tblpPr w:leftFromText="180" w:rightFromText="180" w:vertAnchor="text" w:horzAnchor="margin" w:tblpXSpec="center" w:tblpY="1107"/>
        <w:tblW w:w="11057" w:type="dxa"/>
        <w:tblLayout w:type="fixed"/>
        <w:tblLook w:val="0000" w:firstRow="0" w:lastRow="0" w:firstColumn="0" w:lastColumn="0" w:noHBand="0" w:noVBand="0"/>
      </w:tblPr>
      <w:tblGrid>
        <w:gridCol w:w="1384"/>
        <w:gridCol w:w="3220"/>
        <w:gridCol w:w="2768"/>
        <w:gridCol w:w="1417"/>
        <w:gridCol w:w="2268"/>
      </w:tblGrid>
      <w:tr w:rsidR="00E81D35" w:rsidRPr="00120A7A" w:rsidTr="00BE14AD">
        <w:trPr>
          <w:cantSplit/>
          <w:trHeight w:val="1465"/>
          <w:tblHeader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snapToGrid w:val="0"/>
              <w:jc w:val="center"/>
              <w:rPr>
                <w:sz w:val="24"/>
                <w:szCs w:val="24"/>
              </w:rPr>
            </w:pPr>
            <w:r w:rsidRPr="00BE14AD">
              <w:rPr>
                <w:sz w:val="24"/>
                <w:szCs w:val="24"/>
              </w:rPr>
              <w:t>№  п/п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Наименование</w:t>
            </w:r>
          </w:p>
          <w:p w:rsidR="00E81D35" w:rsidRPr="00BE14AD" w:rsidRDefault="00E81D35" w:rsidP="00BE14AD">
            <w:pPr>
              <w:jc w:val="center"/>
              <w:rPr>
                <w:sz w:val="24"/>
                <w:szCs w:val="24"/>
              </w:rPr>
            </w:pPr>
            <w:r w:rsidRPr="00BE14AD">
              <w:rPr>
                <w:sz w:val="24"/>
                <w:szCs w:val="24"/>
              </w:rPr>
              <w:t>предприятия, организации и ведомственная принадлежность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Адрес месторасположения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tabs>
                <w:tab w:val="left" w:pos="591"/>
              </w:tabs>
              <w:snapToGrid w:val="0"/>
              <w:jc w:val="center"/>
              <w:rPr>
                <w:sz w:val="24"/>
                <w:szCs w:val="24"/>
              </w:rPr>
            </w:pPr>
            <w:r w:rsidRPr="00BE14AD">
              <w:rPr>
                <w:sz w:val="24"/>
                <w:szCs w:val="24"/>
              </w:rPr>
              <w:t>Класс опасности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snapToGrid w:val="0"/>
              <w:jc w:val="center"/>
              <w:rPr>
                <w:sz w:val="24"/>
                <w:szCs w:val="24"/>
              </w:rPr>
            </w:pPr>
            <w:r w:rsidRPr="00BE14AD">
              <w:rPr>
                <w:sz w:val="24"/>
                <w:szCs w:val="24"/>
              </w:rPr>
              <w:t>Примечание</w:t>
            </w:r>
          </w:p>
        </w:tc>
      </w:tr>
      <w:tr w:rsidR="00E81D35" w:rsidRPr="00120A7A" w:rsidTr="00BE14AD">
        <w:trPr>
          <w:cantSplit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  <w:lang w:val="en-US"/>
              </w:rPr>
              <w:t>ЗАО</w:t>
            </w:r>
            <w:r w:rsidRPr="00BE14AD">
              <w:rPr>
                <w:b w:val="0"/>
                <w:sz w:val="24"/>
                <w:szCs w:val="24"/>
              </w:rPr>
              <w:t xml:space="preserve"> «Холод»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л"/>
              </w:smartTagPr>
              <w:r w:rsidRPr="00BE14AD">
                <w:rPr>
                  <w:b w:val="0"/>
                  <w:sz w:val="24"/>
                  <w:szCs w:val="24"/>
                </w:rPr>
                <w:t>394026, г</w:t>
              </w:r>
            </w:smartTag>
            <w:r w:rsidRPr="00BE14AD">
              <w:rPr>
                <w:b w:val="0"/>
                <w:sz w:val="24"/>
                <w:szCs w:val="24"/>
              </w:rPr>
              <w:t>. Воронеж,</w:t>
            </w:r>
          </w:p>
          <w:p w:rsidR="00E81D35" w:rsidRPr="00BE14AD" w:rsidRDefault="00E81D35" w:rsidP="00BE14AD">
            <w:pPr>
              <w:pStyle w:val="35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Московский пр-т, д.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Автомобильный , аммиак</w:t>
            </w:r>
          </w:p>
        </w:tc>
      </w:tr>
      <w:tr w:rsidR="00E81D35" w:rsidRPr="00120A7A" w:rsidTr="00BE14AD">
        <w:trPr>
          <w:cantSplit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ОАО «Воронежский</w:t>
            </w:r>
          </w:p>
          <w:p w:rsidR="00E81D35" w:rsidRPr="00BE14AD" w:rsidRDefault="00E81D35" w:rsidP="00BE14AD">
            <w:pPr>
              <w:pStyle w:val="35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синтетический каучук»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л"/>
              </w:smartTagPr>
              <w:r w:rsidRPr="00BE14AD">
                <w:rPr>
                  <w:b w:val="0"/>
                  <w:sz w:val="24"/>
                  <w:szCs w:val="24"/>
                </w:rPr>
                <w:t>394014, г</w:t>
              </w:r>
            </w:smartTag>
            <w:r w:rsidRPr="00BE14AD">
              <w:rPr>
                <w:b w:val="0"/>
                <w:sz w:val="24"/>
                <w:szCs w:val="24"/>
              </w:rPr>
              <w:t>. Воронеж,</w:t>
            </w:r>
          </w:p>
          <w:p w:rsidR="00E81D35" w:rsidRPr="00BE14AD" w:rsidRDefault="00E81D35" w:rsidP="00BE14AD">
            <w:pPr>
              <w:pStyle w:val="35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Ленинский пр-т, д.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Железнодорожный, аммиак</w:t>
            </w:r>
          </w:p>
        </w:tc>
      </w:tr>
      <w:tr w:rsidR="00E81D35" w:rsidRPr="00120A7A" w:rsidTr="00BE14AD">
        <w:trPr>
          <w:cantSplit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Воронежский филиал ФГУП «НИИСК»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л"/>
              </w:smartTagPr>
              <w:r w:rsidRPr="00BE14AD">
                <w:rPr>
                  <w:b w:val="0"/>
                  <w:sz w:val="24"/>
                  <w:szCs w:val="24"/>
                </w:rPr>
                <w:t>394008, г</w:t>
              </w:r>
            </w:smartTag>
            <w:r w:rsidRPr="00BE14AD">
              <w:rPr>
                <w:b w:val="0"/>
                <w:sz w:val="24"/>
                <w:szCs w:val="24"/>
              </w:rPr>
              <w:t>. Воронеж,</w:t>
            </w:r>
            <w:r w:rsidRPr="00BE14AD">
              <w:rPr>
                <w:b w:val="0"/>
                <w:sz w:val="24"/>
                <w:szCs w:val="24"/>
              </w:rPr>
              <w:br/>
              <w:t xml:space="preserve"> ул. Менделеева, д. 3б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Автомобильный, нитрил акриловая кислота</w:t>
            </w:r>
          </w:p>
        </w:tc>
      </w:tr>
      <w:tr w:rsidR="00E81D35" w:rsidRPr="00120A7A" w:rsidTr="00BE14AD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snapToGrid w:val="0"/>
              <w:jc w:val="center"/>
              <w:rPr>
                <w:sz w:val="24"/>
                <w:szCs w:val="24"/>
              </w:rPr>
            </w:pPr>
            <w:r w:rsidRPr="00BE14AD">
              <w:rPr>
                <w:sz w:val="24"/>
                <w:szCs w:val="24"/>
              </w:rPr>
              <w:t>ОАО «Конструкторское бюро</w:t>
            </w:r>
          </w:p>
          <w:p w:rsidR="00E81D35" w:rsidRPr="00BE14AD" w:rsidRDefault="00E81D35" w:rsidP="00BE14AD">
            <w:pPr>
              <w:jc w:val="center"/>
              <w:rPr>
                <w:sz w:val="24"/>
                <w:szCs w:val="24"/>
              </w:rPr>
            </w:pPr>
            <w:proofErr w:type="spellStart"/>
            <w:r w:rsidRPr="00BE14AD">
              <w:rPr>
                <w:sz w:val="24"/>
                <w:szCs w:val="24"/>
              </w:rPr>
              <w:t>химавтоматики</w:t>
            </w:r>
            <w:proofErr w:type="spellEnd"/>
            <w:r w:rsidRPr="00BE14AD">
              <w:rPr>
                <w:sz w:val="24"/>
                <w:szCs w:val="24"/>
              </w:rPr>
              <w:t>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snapToGri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л"/>
              </w:smartTagPr>
              <w:r w:rsidRPr="00BE14AD">
                <w:rPr>
                  <w:sz w:val="24"/>
                  <w:szCs w:val="24"/>
                </w:rPr>
                <w:t>394006, г</w:t>
              </w:r>
            </w:smartTag>
            <w:r w:rsidRPr="00BE14AD">
              <w:rPr>
                <w:sz w:val="24"/>
                <w:szCs w:val="24"/>
              </w:rPr>
              <w:t>. Воронеж,</w:t>
            </w:r>
            <w:r w:rsidRPr="00BE14AD">
              <w:rPr>
                <w:sz w:val="24"/>
                <w:szCs w:val="24"/>
              </w:rPr>
              <w:br/>
              <w:t xml:space="preserve"> ул. Ворошилова, д.</w:t>
            </w:r>
            <w:r w:rsidRPr="00BE14AD">
              <w:rPr>
                <w:b/>
                <w:sz w:val="24"/>
                <w:szCs w:val="24"/>
              </w:rPr>
              <w:t xml:space="preserve"> </w:t>
            </w:r>
            <w:r w:rsidRPr="00BE14AD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snapToGrid w:val="0"/>
              <w:jc w:val="center"/>
              <w:rPr>
                <w:sz w:val="24"/>
                <w:szCs w:val="24"/>
              </w:rPr>
            </w:pPr>
            <w:r w:rsidRPr="00BE14A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 xml:space="preserve">Железнодорожный, </w:t>
            </w:r>
            <w:proofErr w:type="spellStart"/>
            <w:r w:rsidRPr="00BE14AD">
              <w:rPr>
                <w:b w:val="0"/>
                <w:sz w:val="24"/>
                <w:szCs w:val="24"/>
              </w:rPr>
              <w:t>гептил</w:t>
            </w:r>
            <w:proofErr w:type="spellEnd"/>
            <w:r w:rsidRPr="00BE14AD">
              <w:rPr>
                <w:b w:val="0"/>
                <w:sz w:val="24"/>
                <w:szCs w:val="24"/>
              </w:rPr>
              <w:t xml:space="preserve"> и </w:t>
            </w:r>
            <w:proofErr w:type="spellStart"/>
            <w:r w:rsidRPr="00BE14AD">
              <w:rPr>
                <w:b w:val="0"/>
                <w:sz w:val="24"/>
                <w:szCs w:val="24"/>
              </w:rPr>
              <w:t>амил</w:t>
            </w:r>
            <w:proofErr w:type="spellEnd"/>
          </w:p>
        </w:tc>
      </w:tr>
      <w:tr w:rsidR="00E81D35" w:rsidRPr="00120A7A" w:rsidTr="00BE14AD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a5"/>
              <w:snapToGrid w:val="0"/>
              <w:jc w:val="center"/>
              <w:rPr>
                <w:bCs/>
                <w:sz w:val="24"/>
                <w:szCs w:val="24"/>
              </w:rPr>
            </w:pPr>
            <w:r w:rsidRPr="00BE14A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widowControl w:val="0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ООО «РВК-Воронеж»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widowControl w:val="0"/>
              <w:snapToGrid w:val="0"/>
              <w:rPr>
                <w:b w:val="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л"/>
              </w:smartTagPr>
              <w:r w:rsidRPr="00BE14AD">
                <w:rPr>
                  <w:b w:val="0"/>
                  <w:sz w:val="24"/>
                  <w:szCs w:val="24"/>
                </w:rPr>
                <w:t>394016, г</w:t>
              </w:r>
            </w:smartTag>
            <w:r w:rsidRPr="00BE14AD">
              <w:rPr>
                <w:b w:val="0"/>
                <w:sz w:val="24"/>
                <w:szCs w:val="24"/>
              </w:rPr>
              <w:t>. Воронеж,</w:t>
            </w:r>
          </w:p>
          <w:p w:rsidR="00E81D35" w:rsidRPr="00BE14AD" w:rsidRDefault="00E81D35" w:rsidP="00BE14AD">
            <w:pPr>
              <w:pStyle w:val="35"/>
              <w:widowControl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 xml:space="preserve">ул. </w:t>
            </w:r>
            <w:proofErr w:type="spellStart"/>
            <w:r w:rsidRPr="00BE14AD">
              <w:rPr>
                <w:b w:val="0"/>
                <w:sz w:val="24"/>
                <w:szCs w:val="24"/>
              </w:rPr>
              <w:t>Пешестрелецкая</w:t>
            </w:r>
            <w:proofErr w:type="spellEnd"/>
            <w:r w:rsidRPr="00BE14AD">
              <w:rPr>
                <w:b w:val="0"/>
                <w:sz w:val="24"/>
                <w:szCs w:val="24"/>
              </w:rPr>
              <w:t>, д. 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ab"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BE14A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Автомобильный , хлор</w:t>
            </w:r>
          </w:p>
        </w:tc>
      </w:tr>
      <w:tr w:rsidR="00E81D35" w:rsidRPr="00120A7A" w:rsidTr="00BE14AD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ЗАО «Янтарь»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D35" w:rsidRPr="00BE14AD" w:rsidRDefault="00E81D35" w:rsidP="00BE14AD">
            <w:pPr>
              <w:pStyle w:val="35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Московский пр-т, д. 1а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Автомобильный , аммиак</w:t>
            </w:r>
          </w:p>
        </w:tc>
      </w:tr>
      <w:tr w:rsidR="00E81D35" w:rsidRPr="00120A7A" w:rsidTr="00BE14AD">
        <w:trPr>
          <w:cantSplit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snapToGrid w:val="0"/>
              <w:jc w:val="center"/>
              <w:rPr>
                <w:sz w:val="24"/>
                <w:szCs w:val="24"/>
              </w:rPr>
            </w:pPr>
            <w:r w:rsidRPr="00BE14AD">
              <w:rPr>
                <w:sz w:val="24"/>
                <w:szCs w:val="24"/>
              </w:rPr>
              <w:t>7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BE14AD">
              <w:rPr>
                <w:sz w:val="24"/>
                <w:szCs w:val="24"/>
              </w:rPr>
              <w:t>ООО «Холодильник №4»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snapToGrid w:val="0"/>
              <w:jc w:val="center"/>
              <w:rPr>
                <w:sz w:val="24"/>
                <w:szCs w:val="24"/>
              </w:rPr>
            </w:pPr>
            <w:r w:rsidRPr="00BE14AD">
              <w:rPr>
                <w:sz w:val="24"/>
                <w:szCs w:val="24"/>
              </w:rPr>
              <w:t>ул. Туполева, д.</w:t>
            </w:r>
            <w:r w:rsidRPr="00BE14AD">
              <w:rPr>
                <w:b/>
                <w:sz w:val="24"/>
                <w:szCs w:val="24"/>
              </w:rPr>
              <w:t xml:space="preserve"> </w:t>
            </w:r>
            <w:r w:rsidRPr="00BE14AD">
              <w:rPr>
                <w:sz w:val="24"/>
                <w:szCs w:val="24"/>
              </w:rPr>
              <w:t>5в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Автомобильный,  аммиак</w:t>
            </w:r>
          </w:p>
        </w:tc>
      </w:tr>
      <w:tr w:rsidR="00E81D35" w:rsidRPr="00120A7A" w:rsidTr="00BE14AD">
        <w:trPr>
          <w:cantSplit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snapToGrid w:val="0"/>
              <w:jc w:val="center"/>
              <w:rPr>
                <w:sz w:val="24"/>
                <w:szCs w:val="24"/>
              </w:rPr>
            </w:pPr>
            <w:r w:rsidRPr="00BE14AD">
              <w:rPr>
                <w:sz w:val="24"/>
                <w:szCs w:val="24"/>
              </w:rPr>
              <w:t>8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ООО «</w:t>
            </w:r>
            <w:proofErr w:type="spellStart"/>
            <w:r w:rsidRPr="00BE14AD">
              <w:rPr>
                <w:b w:val="0"/>
                <w:sz w:val="24"/>
                <w:szCs w:val="24"/>
              </w:rPr>
              <w:t>Воронежрыба</w:t>
            </w:r>
            <w:proofErr w:type="spellEnd"/>
            <w:r w:rsidRPr="00BE14AD">
              <w:rPr>
                <w:b w:val="0"/>
                <w:sz w:val="24"/>
                <w:szCs w:val="24"/>
              </w:rPr>
              <w:t>-холод»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пр-т. Патриотов, д. 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Автомобильный , аммиак</w:t>
            </w:r>
          </w:p>
        </w:tc>
      </w:tr>
      <w:tr w:rsidR="00E81D35" w:rsidRPr="00120A7A" w:rsidTr="00BE14AD">
        <w:trPr>
          <w:trHeight w:val="6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ООО «Воронежские дрожжи»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ул. Димитрова, д. 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Автомобильный,  аммиак</w:t>
            </w:r>
          </w:p>
        </w:tc>
      </w:tr>
      <w:tr w:rsidR="00E81D35" w:rsidRPr="00120A7A" w:rsidTr="00BE14AD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ОАО «Комбинат мясной Воронежский»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ул. Ворошилова, д.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Автомобильный,  аммиак, не выходит за пределы</w:t>
            </w:r>
          </w:p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предприятия</w:t>
            </w:r>
          </w:p>
        </w:tc>
      </w:tr>
      <w:tr w:rsidR="00E81D35" w:rsidRPr="00120A7A" w:rsidTr="00BE14AD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a5"/>
              <w:snapToGrid w:val="0"/>
              <w:jc w:val="center"/>
              <w:rPr>
                <w:bCs/>
                <w:sz w:val="24"/>
                <w:szCs w:val="24"/>
              </w:rPr>
            </w:pPr>
            <w:r w:rsidRPr="00BE14A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  <w:highlight w:val="yellow"/>
              </w:rPr>
            </w:pPr>
            <w:r w:rsidRPr="00BE14AD">
              <w:rPr>
                <w:b w:val="0"/>
                <w:sz w:val="24"/>
                <w:szCs w:val="24"/>
              </w:rPr>
              <w:t>ЗАО «Фруктовые воды»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ул. Газовая, д. 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Автомобильный,  аммиак, не выходит за пределы предприятия</w:t>
            </w:r>
          </w:p>
        </w:tc>
      </w:tr>
      <w:tr w:rsidR="00E81D35" w:rsidRPr="00120A7A" w:rsidTr="00BE14AD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a5"/>
              <w:snapToGrid w:val="0"/>
              <w:jc w:val="center"/>
              <w:rPr>
                <w:bCs/>
                <w:sz w:val="24"/>
                <w:szCs w:val="24"/>
              </w:rPr>
            </w:pPr>
            <w:r w:rsidRPr="00BE14A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Испытательный комплекс ОАО «КБХА»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 xml:space="preserve">Ул. </w:t>
            </w:r>
            <w:proofErr w:type="spellStart"/>
            <w:r w:rsidRPr="00BE14AD">
              <w:rPr>
                <w:b w:val="0"/>
                <w:sz w:val="24"/>
                <w:szCs w:val="24"/>
              </w:rPr>
              <w:t>Острогожская</w:t>
            </w:r>
            <w:proofErr w:type="spellEnd"/>
            <w:r w:rsidRPr="00BE14AD">
              <w:rPr>
                <w:b w:val="0"/>
                <w:sz w:val="24"/>
                <w:szCs w:val="24"/>
              </w:rPr>
              <w:t>, д. 109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35" w:rsidRPr="00BE14AD" w:rsidRDefault="00E81D35" w:rsidP="00BE14AD">
            <w:pPr>
              <w:pStyle w:val="35"/>
              <w:snapToGrid w:val="0"/>
              <w:rPr>
                <w:b w:val="0"/>
                <w:sz w:val="24"/>
                <w:szCs w:val="24"/>
              </w:rPr>
            </w:pPr>
            <w:r w:rsidRPr="00BE14AD">
              <w:rPr>
                <w:b w:val="0"/>
                <w:sz w:val="24"/>
                <w:szCs w:val="24"/>
              </w:rPr>
              <w:t>Аммиак</w:t>
            </w:r>
          </w:p>
        </w:tc>
      </w:tr>
    </w:tbl>
    <w:p w:rsidR="00E81D35" w:rsidRDefault="00E81D35" w:rsidP="00244EB9">
      <w:pPr>
        <w:spacing w:after="100" w:line="276" w:lineRule="auto"/>
        <w:jc w:val="both"/>
        <w:rPr>
          <w:sz w:val="24"/>
          <w:szCs w:val="24"/>
        </w:rPr>
      </w:pPr>
    </w:p>
    <w:sectPr w:rsidR="00E81D35" w:rsidSect="003A64C6">
      <w:headerReference w:type="even" r:id="rId8"/>
      <w:headerReference w:type="default" r:id="rId9"/>
      <w:headerReference w:type="first" r:id="rId10"/>
      <w:pgSz w:w="11906" w:h="16838"/>
      <w:pgMar w:top="851" w:right="567" w:bottom="851" w:left="1134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68C" w:rsidRDefault="004E468C" w:rsidP="004E218C">
      <w:r>
        <w:separator/>
      </w:r>
    </w:p>
  </w:endnote>
  <w:endnote w:type="continuationSeparator" w:id="0">
    <w:p w:rsidR="004E468C" w:rsidRDefault="004E468C" w:rsidP="004E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68C" w:rsidRDefault="004E468C" w:rsidP="004E218C">
      <w:r>
        <w:separator/>
      </w:r>
    </w:p>
  </w:footnote>
  <w:footnote w:type="continuationSeparator" w:id="0">
    <w:p w:rsidR="004E468C" w:rsidRDefault="004E468C" w:rsidP="004E2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D35" w:rsidRDefault="00E81D3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81D35" w:rsidRDefault="00E81D3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D35" w:rsidRDefault="004E468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4EB9">
      <w:rPr>
        <w:noProof/>
      </w:rPr>
      <w:t>7</w:t>
    </w:r>
    <w:r>
      <w:rPr>
        <w:noProof/>
      </w:rPr>
      <w:fldChar w:fldCharType="end"/>
    </w:r>
  </w:p>
  <w:p w:rsidR="00E81D35" w:rsidRDefault="00E81D3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D35" w:rsidRDefault="00E81D35">
    <w:pPr>
      <w:pStyle w:val="a5"/>
    </w:pPr>
  </w:p>
  <w:p w:rsidR="00E81D35" w:rsidRDefault="00E81D3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8E06B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5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6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7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8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9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10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11">
    <w:nsid w:val="00000026"/>
    <w:multiLevelType w:val="single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12">
    <w:nsid w:val="00000027"/>
    <w:multiLevelType w:val="single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13">
    <w:nsid w:val="00000029"/>
    <w:multiLevelType w:val="single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14">
    <w:nsid w:val="0000002A"/>
    <w:multiLevelType w:val="single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15">
    <w:nsid w:val="0000002E"/>
    <w:multiLevelType w:val="single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16">
    <w:nsid w:val="00000031"/>
    <w:multiLevelType w:val="single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17">
    <w:nsid w:val="00000033"/>
    <w:multiLevelType w:val="singleLevel"/>
    <w:tmpl w:val="00000033"/>
    <w:name w:val="WW8Num51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18">
    <w:nsid w:val="00000034"/>
    <w:multiLevelType w:val="single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936"/>
        </w:tabs>
        <w:ind w:firstLine="720"/>
      </w:pPr>
      <w:rPr>
        <w:rFonts w:ascii="Symbol" w:hAnsi="Symbol"/>
        <w:sz w:val="20"/>
      </w:rPr>
    </w:lvl>
  </w:abstractNum>
  <w:abstractNum w:abstractNumId="19">
    <w:nsid w:val="0000003A"/>
    <w:multiLevelType w:val="singleLevel"/>
    <w:tmpl w:val="0000003A"/>
    <w:name w:val="WW8Num58"/>
    <w:lvl w:ilvl="0">
      <w:start w:val="1"/>
      <w:numFmt w:val="bullet"/>
      <w:lvlText w:val=""/>
      <w:lvlJc w:val="left"/>
      <w:pPr>
        <w:tabs>
          <w:tab w:val="num" w:pos="925"/>
        </w:tabs>
        <w:ind w:left="11" w:firstLine="720"/>
      </w:pPr>
      <w:rPr>
        <w:rFonts w:ascii="Symbol" w:hAnsi="Symbol"/>
        <w:sz w:val="24"/>
      </w:rPr>
    </w:lvl>
  </w:abstractNum>
  <w:abstractNum w:abstractNumId="20">
    <w:nsid w:val="07F1504D"/>
    <w:multiLevelType w:val="hybridMultilevel"/>
    <w:tmpl w:val="3E3AC9D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09121E6D"/>
    <w:multiLevelType w:val="hybridMultilevel"/>
    <w:tmpl w:val="CCB83C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0BB71940"/>
    <w:multiLevelType w:val="hybridMultilevel"/>
    <w:tmpl w:val="92961A6E"/>
    <w:lvl w:ilvl="0" w:tplc="8390BC82">
      <w:start w:val="1"/>
      <w:numFmt w:val="decimal"/>
      <w:lvlText w:val="%1."/>
      <w:lvlJc w:val="left"/>
      <w:pPr>
        <w:ind w:left="111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  <w:rPr>
        <w:rFonts w:cs="Times New Roman"/>
      </w:rPr>
    </w:lvl>
  </w:abstractNum>
  <w:abstractNum w:abstractNumId="23">
    <w:nsid w:val="21185672"/>
    <w:multiLevelType w:val="hybridMultilevel"/>
    <w:tmpl w:val="244243D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FA32299"/>
    <w:multiLevelType w:val="hybridMultilevel"/>
    <w:tmpl w:val="099E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7E37268"/>
    <w:multiLevelType w:val="hybridMultilevel"/>
    <w:tmpl w:val="90069F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7E5A76"/>
    <w:multiLevelType w:val="hybridMultilevel"/>
    <w:tmpl w:val="3F168E0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62EE21BA"/>
    <w:multiLevelType w:val="hybridMultilevel"/>
    <w:tmpl w:val="E2DCC8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5D396B"/>
    <w:multiLevelType w:val="hybridMultilevel"/>
    <w:tmpl w:val="F9CA57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7544E18"/>
    <w:multiLevelType w:val="hybridMultilevel"/>
    <w:tmpl w:val="0BD42BB0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28"/>
  </w:num>
  <w:num w:numId="4">
    <w:abstractNumId w:val="20"/>
  </w:num>
  <w:num w:numId="5">
    <w:abstractNumId w:val="29"/>
  </w:num>
  <w:num w:numId="6">
    <w:abstractNumId w:val="22"/>
  </w:num>
  <w:num w:numId="7">
    <w:abstractNumId w:val="14"/>
  </w:num>
  <w:num w:numId="8">
    <w:abstractNumId w:val="26"/>
  </w:num>
  <w:num w:numId="9">
    <w:abstractNumId w:val="27"/>
  </w:num>
  <w:num w:numId="10">
    <w:abstractNumId w:val="25"/>
  </w:num>
  <w:num w:numId="11">
    <w:abstractNumId w:val="21"/>
  </w:num>
  <w:num w:numId="12">
    <w:abstractNumId w:val="23"/>
  </w:num>
  <w:num w:numId="13">
    <w:abstractNumId w:val="1"/>
  </w:num>
  <w:num w:numId="14">
    <w:abstractNumId w:val="2"/>
  </w:num>
  <w:num w:numId="15">
    <w:abstractNumId w:val="11"/>
  </w:num>
  <w:num w:numId="16">
    <w:abstractNumId w:val="16"/>
  </w:num>
  <w:num w:numId="17">
    <w:abstractNumId w:val="17"/>
  </w:num>
  <w:num w:numId="18">
    <w:abstractNumId w:val="5"/>
  </w:num>
  <w:num w:numId="19">
    <w:abstractNumId w:val="13"/>
  </w:num>
  <w:num w:numId="20">
    <w:abstractNumId w:val="18"/>
  </w:num>
  <w:num w:numId="21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413"/>
    <w:rsid w:val="000021B0"/>
    <w:rsid w:val="000301E9"/>
    <w:rsid w:val="00032786"/>
    <w:rsid w:val="000472B5"/>
    <w:rsid w:val="00063435"/>
    <w:rsid w:val="000639C0"/>
    <w:rsid w:val="0006773E"/>
    <w:rsid w:val="00067DDB"/>
    <w:rsid w:val="00071F6F"/>
    <w:rsid w:val="00080135"/>
    <w:rsid w:val="00080EBF"/>
    <w:rsid w:val="00082851"/>
    <w:rsid w:val="000920F4"/>
    <w:rsid w:val="0009350B"/>
    <w:rsid w:val="000A37CD"/>
    <w:rsid w:val="000A3A02"/>
    <w:rsid w:val="000A7EAD"/>
    <w:rsid w:val="000B29AE"/>
    <w:rsid w:val="000B6A46"/>
    <w:rsid w:val="000C3180"/>
    <w:rsid w:val="000D62E9"/>
    <w:rsid w:val="000E1DAA"/>
    <w:rsid w:val="000E7A0C"/>
    <w:rsid w:val="000F4FF9"/>
    <w:rsid w:val="000F5DC9"/>
    <w:rsid w:val="00104143"/>
    <w:rsid w:val="00120A7A"/>
    <w:rsid w:val="0012404E"/>
    <w:rsid w:val="001265C8"/>
    <w:rsid w:val="001328FF"/>
    <w:rsid w:val="00133D8E"/>
    <w:rsid w:val="001411CB"/>
    <w:rsid w:val="0014777F"/>
    <w:rsid w:val="00150D4D"/>
    <w:rsid w:val="001540DA"/>
    <w:rsid w:val="0015485E"/>
    <w:rsid w:val="00163DB4"/>
    <w:rsid w:val="00164EE5"/>
    <w:rsid w:val="00174709"/>
    <w:rsid w:val="00174892"/>
    <w:rsid w:val="00182507"/>
    <w:rsid w:val="00194697"/>
    <w:rsid w:val="00196AB1"/>
    <w:rsid w:val="001A1C15"/>
    <w:rsid w:val="001A21B4"/>
    <w:rsid w:val="001A39B5"/>
    <w:rsid w:val="001B415D"/>
    <w:rsid w:val="001B5980"/>
    <w:rsid w:val="001D1F56"/>
    <w:rsid w:val="001E1C31"/>
    <w:rsid w:val="0020530E"/>
    <w:rsid w:val="002219B1"/>
    <w:rsid w:val="00232673"/>
    <w:rsid w:val="00236C0A"/>
    <w:rsid w:val="00243AEF"/>
    <w:rsid w:val="00243F4D"/>
    <w:rsid w:val="00244EB9"/>
    <w:rsid w:val="00254498"/>
    <w:rsid w:val="00264E6D"/>
    <w:rsid w:val="002756F2"/>
    <w:rsid w:val="00276F94"/>
    <w:rsid w:val="00281D92"/>
    <w:rsid w:val="00285DF4"/>
    <w:rsid w:val="00294663"/>
    <w:rsid w:val="002965DE"/>
    <w:rsid w:val="002A0D43"/>
    <w:rsid w:val="002A119B"/>
    <w:rsid w:val="002A6191"/>
    <w:rsid w:val="002A6FB6"/>
    <w:rsid w:val="002C1AA3"/>
    <w:rsid w:val="002C2334"/>
    <w:rsid w:val="002E6256"/>
    <w:rsid w:val="002E70BC"/>
    <w:rsid w:val="002E7425"/>
    <w:rsid w:val="002F156B"/>
    <w:rsid w:val="002F6288"/>
    <w:rsid w:val="002F75BA"/>
    <w:rsid w:val="00310CE4"/>
    <w:rsid w:val="00311220"/>
    <w:rsid w:val="003141F7"/>
    <w:rsid w:val="0033092F"/>
    <w:rsid w:val="003348F5"/>
    <w:rsid w:val="00336779"/>
    <w:rsid w:val="003412D2"/>
    <w:rsid w:val="0034176A"/>
    <w:rsid w:val="00343AA9"/>
    <w:rsid w:val="00344A1B"/>
    <w:rsid w:val="00345929"/>
    <w:rsid w:val="003516B8"/>
    <w:rsid w:val="0035391D"/>
    <w:rsid w:val="00361F7F"/>
    <w:rsid w:val="00372B36"/>
    <w:rsid w:val="00381B50"/>
    <w:rsid w:val="0038412B"/>
    <w:rsid w:val="00385F2C"/>
    <w:rsid w:val="00390113"/>
    <w:rsid w:val="0039508C"/>
    <w:rsid w:val="00396D08"/>
    <w:rsid w:val="003A0C0D"/>
    <w:rsid w:val="003A3478"/>
    <w:rsid w:val="003A64C6"/>
    <w:rsid w:val="003A7E8B"/>
    <w:rsid w:val="003B5AC2"/>
    <w:rsid w:val="003B65CA"/>
    <w:rsid w:val="003C44B3"/>
    <w:rsid w:val="003D0324"/>
    <w:rsid w:val="003D0F39"/>
    <w:rsid w:val="003D1EE7"/>
    <w:rsid w:val="003D3868"/>
    <w:rsid w:val="003E1648"/>
    <w:rsid w:val="003E7E50"/>
    <w:rsid w:val="003F40CC"/>
    <w:rsid w:val="00401413"/>
    <w:rsid w:val="00401936"/>
    <w:rsid w:val="00415204"/>
    <w:rsid w:val="00452A6A"/>
    <w:rsid w:val="00463104"/>
    <w:rsid w:val="00465578"/>
    <w:rsid w:val="004672B9"/>
    <w:rsid w:val="0047099B"/>
    <w:rsid w:val="00481DA9"/>
    <w:rsid w:val="0048368B"/>
    <w:rsid w:val="0049085E"/>
    <w:rsid w:val="004925FD"/>
    <w:rsid w:val="004A52C4"/>
    <w:rsid w:val="004B10F8"/>
    <w:rsid w:val="004B3C9E"/>
    <w:rsid w:val="004C0508"/>
    <w:rsid w:val="004C711B"/>
    <w:rsid w:val="004E218C"/>
    <w:rsid w:val="004E3A74"/>
    <w:rsid w:val="004E468C"/>
    <w:rsid w:val="004E553E"/>
    <w:rsid w:val="004F1F60"/>
    <w:rsid w:val="004F6917"/>
    <w:rsid w:val="00502AA8"/>
    <w:rsid w:val="00504EE1"/>
    <w:rsid w:val="005154CA"/>
    <w:rsid w:val="0051580F"/>
    <w:rsid w:val="0051692C"/>
    <w:rsid w:val="00517F24"/>
    <w:rsid w:val="005204C4"/>
    <w:rsid w:val="005218C5"/>
    <w:rsid w:val="005352ED"/>
    <w:rsid w:val="00572506"/>
    <w:rsid w:val="005739AA"/>
    <w:rsid w:val="00577F42"/>
    <w:rsid w:val="00586B77"/>
    <w:rsid w:val="00596122"/>
    <w:rsid w:val="005A67CE"/>
    <w:rsid w:val="005A77CC"/>
    <w:rsid w:val="005B288A"/>
    <w:rsid w:val="005C31A2"/>
    <w:rsid w:val="005C525D"/>
    <w:rsid w:val="005D0EF8"/>
    <w:rsid w:val="005D4540"/>
    <w:rsid w:val="005E108C"/>
    <w:rsid w:val="005E1B79"/>
    <w:rsid w:val="005F69D4"/>
    <w:rsid w:val="00600423"/>
    <w:rsid w:val="006029E4"/>
    <w:rsid w:val="00604AAA"/>
    <w:rsid w:val="0060636F"/>
    <w:rsid w:val="006114B4"/>
    <w:rsid w:val="00613A83"/>
    <w:rsid w:val="00614169"/>
    <w:rsid w:val="006178C7"/>
    <w:rsid w:val="00633563"/>
    <w:rsid w:val="00635178"/>
    <w:rsid w:val="00636610"/>
    <w:rsid w:val="006417C3"/>
    <w:rsid w:val="00647F59"/>
    <w:rsid w:val="006504D8"/>
    <w:rsid w:val="00652C1A"/>
    <w:rsid w:val="00661F98"/>
    <w:rsid w:val="006714B6"/>
    <w:rsid w:val="00671D6F"/>
    <w:rsid w:val="00684D1D"/>
    <w:rsid w:val="00686352"/>
    <w:rsid w:val="0069506F"/>
    <w:rsid w:val="006B7618"/>
    <w:rsid w:val="006B7FE1"/>
    <w:rsid w:val="006C00B1"/>
    <w:rsid w:val="006C5D9E"/>
    <w:rsid w:val="006D0535"/>
    <w:rsid w:val="006D47D0"/>
    <w:rsid w:val="006D614C"/>
    <w:rsid w:val="006D7D96"/>
    <w:rsid w:val="006E6760"/>
    <w:rsid w:val="006E6B5F"/>
    <w:rsid w:val="006F1C72"/>
    <w:rsid w:val="006F3C62"/>
    <w:rsid w:val="006F49E1"/>
    <w:rsid w:val="007000BA"/>
    <w:rsid w:val="00702009"/>
    <w:rsid w:val="007161CE"/>
    <w:rsid w:val="00717B34"/>
    <w:rsid w:val="00721206"/>
    <w:rsid w:val="00723881"/>
    <w:rsid w:val="00723F5E"/>
    <w:rsid w:val="00740AC0"/>
    <w:rsid w:val="00743330"/>
    <w:rsid w:val="007511A9"/>
    <w:rsid w:val="007521C1"/>
    <w:rsid w:val="00752252"/>
    <w:rsid w:val="007867AF"/>
    <w:rsid w:val="007B318D"/>
    <w:rsid w:val="007B4422"/>
    <w:rsid w:val="007C0EDE"/>
    <w:rsid w:val="007C4EEF"/>
    <w:rsid w:val="007C791C"/>
    <w:rsid w:val="007D2083"/>
    <w:rsid w:val="007D78A3"/>
    <w:rsid w:val="007E1A49"/>
    <w:rsid w:val="007E1D08"/>
    <w:rsid w:val="007E39A0"/>
    <w:rsid w:val="007F16C1"/>
    <w:rsid w:val="007F54CB"/>
    <w:rsid w:val="00801156"/>
    <w:rsid w:val="00803FEB"/>
    <w:rsid w:val="008048C4"/>
    <w:rsid w:val="00805095"/>
    <w:rsid w:val="008176D7"/>
    <w:rsid w:val="0083174A"/>
    <w:rsid w:val="00834780"/>
    <w:rsid w:val="0083528B"/>
    <w:rsid w:val="00840D0F"/>
    <w:rsid w:val="00841777"/>
    <w:rsid w:val="0084289F"/>
    <w:rsid w:val="00847F6B"/>
    <w:rsid w:val="00856482"/>
    <w:rsid w:val="00863218"/>
    <w:rsid w:val="00865105"/>
    <w:rsid w:val="00873F46"/>
    <w:rsid w:val="0087667D"/>
    <w:rsid w:val="00890305"/>
    <w:rsid w:val="00892BAD"/>
    <w:rsid w:val="008A0C89"/>
    <w:rsid w:val="008A2748"/>
    <w:rsid w:val="008A5BB9"/>
    <w:rsid w:val="008B0FEA"/>
    <w:rsid w:val="008B3B76"/>
    <w:rsid w:val="008B50C9"/>
    <w:rsid w:val="008C0BB2"/>
    <w:rsid w:val="008C26E8"/>
    <w:rsid w:val="008C65A5"/>
    <w:rsid w:val="008D426F"/>
    <w:rsid w:val="008D5BE1"/>
    <w:rsid w:val="008E1EB6"/>
    <w:rsid w:val="008F03FA"/>
    <w:rsid w:val="008F7FBE"/>
    <w:rsid w:val="00900D9C"/>
    <w:rsid w:val="00906724"/>
    <w:rsid w:val="00906D94"/>
    <w:rsid w:val="00911208"/>
    <w:rsid w:val="00913469"/>
    <w:rsid w:val="009219A0"/>
    <w:rsid w:val="00922035"/>
    <w:rsid w:val="00925C2F"/>
    <w:rsid w:val="00944097"/>
    <w:rsid w:val="0094579C"/>
    <w:rsid w:val="009462A2"/>
    <w:rsid w:val="009523D8"/>
    <w:rsid w:val="009563E2"/>
    <w:rsid w:val="009716BA"/>
    <w:rsid w:val="00980B2D"/>
    <w:rsid w:val="00982A7F"/>
    <w:rsid w:val="00983BE2"/>
    <w:rsid w:val="00984C0E"/>
    <w:rsid w:val="009906D1"/>
    <w:rsid w:val="00990BB5"/>
    <w:rsid w:val="00990C70"/>
    <w:rsid w:val="00992C1E"/>
    <w:rsid w:val="009A262C"/>
    <w:rsid w:val="009A31D4"/>
    <w:rsid w:val="009A403F"/>
    <w:rsid w:val="009A7032"/>
    <w:rsid w:val="009B0B14"/>
    <w:rsid w:val="009B3923"/>
    <w:rsid w:val="009B560B"/>
    <w:rsid w:val="009C0789"/>
    <w:rsid w:val="009C4BA4"/>
    <w:rsid w:val="009C6A82"/>
    <w:rsid w:val="009E0D04"/>
    <w:rsid w:val="009E52E5"/>
    <w:rsid w:val="00A02AEE"/>
    <w:rsid w:val="00A04C7C"/>
    <w:rsid w:val="00A04F83"/>
    <w:rsid w:val="00A132F7"/>
    <w:rsid w:val="00A226D4"/>
    <w:rsid w:val="00A37F7B"/>
    <w:rsid w:val="00A40F61"/>
    <w:rsid w:val="00A423CE"/>
    <w:rsid w:val="00A43B6D"/>
    <w:rsid w:val="00A44F55"/>
    <w:rsid w:val="00A80C49"/>
    <w:rsid w:val="00A877B5"/>
    <w:rsid w:val="00AA1C6B"/>
    <w:rsid w:val="00AA3151"/>
    <w:rsid w:val="00AC0BB0"/>
    <w:rsid w:val="00AC103E"/>
    <w:rsid w:val="00AC188A"/>
    <w:rsid w:val="00AC63E7"/>
    <w:rsid w:val="00AD282C"/>
    <w:rsid w:val="00AD4332"/>
    <w:rsid w:val="00AD6D42"/>
    <w:rsid w:val="00AE3C22"/>
    <w:rsid w:val="00AE4BB6"/>
    <w:rsid w:val="00AE672B"/>
    <w:rsid w:val="00AF3846"/>
    <w:rsid w:val="00B016A7"/>
    <w:rsid w:val="00B038B7"/>
    <w:rsid w:val="00B06BC5"/>
    <w:rsid w:val="00B102B1"/>
    <w:rsid w:val="00B17862"/>
    <w:rsid w:val="00B23BB7"/>
    <w:rsid w:val="00B355BC"/>
    <w:rsid w:val="00B37964"/>
    <w:rsid w:val="00B4173F"/>
    <w:rsid w:val="00B41849"/>
    <w:rsid w:val="00B44A57"/>
    <w:rsid w:val="00B61F21"/>
    <w:rsid w:val="00B62942"/>
    <w:rsid w:val="00B66D82"/>
    <w:rsid w:val="00B72806"/>
    <w:rsid w:val="00B76F51"/>
    <w:rsid w:val="00B85759"/>
    <w:rsid w:val="00B86D19"/>
    <w:rsid w:val="00B939EB"/>
    <w:rsid w:val="00B95660"/>
    <w:rsid w:val="00BA0B1D"/>
    <w:rsid w:val="00BA38D1"/>
    <w:rsid w:val="00BA7A7C"/>
    <w:rsid w:val="00BB30EE"/>
    <w:rsid w:val="00BB66A9"/>
    <w:rsid w:val="00BC4DF0"/>
    <w:rsid w:val="00BC51F6"/>
    <w:rsid w:val="00BC5FC4"/>
    <w:rsid w:val="00BE14AD"/>
    <w:rsid w:val="00BE197E"/>
    <w:rsid w:val="00BE5DDE"/>
    <w:rsid w:val="00BE661D"/>
    <w:rsid w:val="00C01EFD"/>
    <w:rsid w:val="00C15A13"/>
    <w:rsid w:val="00C2098D"/>
    <w:rsid w:val="00C21F3B"/>
    <w:rsid w:val="00C27898"/>
    <w:rsid w:val="00C34730"/>
    <w:rsid w:val="00C419E6"/>
    <w:rsid w:val="00C4604C"/>
    <w:rsid w:val="00C62035"/>
    <w:rsid w:val="00C63420"/>
    <w:rsid w:val="00C677B2"/>
    <w:rsid w:val="00C70730"/>
    <w:rsid w:val="00C807DE"/>
    <w:rsid w:val="00C90B0D"/>
    <w:rsid w:val="00C9107C"/>
    <w:rsid w:val="00C91615"/>
    <w:rsid w:val="00C93D33"/>
    <w:rsid w:val="00CA6C94"/>
    <w:rsid w:val="00CC6427"/>
    <w:rsid w:val="00CC7A86"/>
    <w:rsid w:val="00CD3605"/>
    <w:rsid w:val="00CD607E"/>
    <w:rsid w:val="00CD6A4D"/>
    <w:rsid w:val="00CE3474"/>
    <w:rsid w:val="00CE53AE"/>
    <w:rsid w:val="00CE79FC"/>
    <w:rsid w:val="00D23BF5"/>
    <w:rsid w:val="00D33BFD"/>
    <w:rsid w:val="00D343D4"/>
    <w:rsid w:val="00D37413"/>
    <w:rsid w:val="00D4005E"/>
    <w:rsid w:val="00D477C9"/>
    <w:rsid w:val="00D55863"/>
    <w:rsid w:val="00D606E6"/>
    <w:rsid w:val="00D63437"/>
    <w:rsid w:val="00D668A4"/>
    <w:rsid w:val="00D71E4F"/>
    <w:rsid w:val="00D83955"/>
    <w:rsid w:val="00D9131E"/>
    <w:rsid w:val="00DA4422"/>
    <w:rsid w:val="00DA56AB"/>
    <w:rsid w:val="00DA61E5"/>
    <w:rsid w:val="00DB04B6"/>
    <w:rsid w:val="00DB50B8"/>
    <w:rsid w:val="00DC4662"/>
    <w:rsid w:val="00DD3F7B"/>
    <w:rsid w:val="00DE7BC6"/>
    <w:rsid w:val="00E074CF"/>
    <w:rsid w:val="00E107C6"/>
    <w:rsid w:val="00E15C1F"/>
    <w:rsid w:val="00E15CF9"/>
    <w:rsid w:val="00E23AFC"/>
    <w:rsid w:val="00E24504"/>
    <w:rsid w:val="00E25AEE"/>
    <w:rsid w:val="00E329D5"/>
    <w:rsid w:val="00E33666"/>
    <w:rsid w:val="00E342CD"/>
    <w:rsid w:val="00E44893"/>
    <w:rsid w:val="00E47275"/>
    <w:rsid w:val="00E531C0"/>
    <w:rsid w:val="00E570F6"/>
    <w:rsid w:val="00E57C1A"/>
    <w:rsid w:val="00E60213"/>
    <w:rsid w:val="00E61AA2"/>
    <w:rsid w:val="00E62E89"/>
    <w:rsid w:val="00E63A0E"/>
    <w:rsid w:val="00E80BA8"/>
    <w:rsid w:val="00E81D35"/>
    <w:rsid w:val="00E9262B"/>
    <w:rsid w:val="00EA10E6"/>
    <w:rsid w:val="00EA2D54"/>
    <w:rsid w:val="00ED4E89"/>
    <w:rsid w:val="00ED6A86"/>
    <w:rsid w:val="00EE1D42"/>
    <w:rsid w:val="00EE40A4"/>
    <w:rsid w:val="00EF337A"/>
    <w:rsid w:val="00F076BB"/>
    <w:rsid w:val="00F12527"/>
    <w:rsid w:val="00F21025"/>
    <w:rsid w:val="00F265C6"/>
    <w:rsid w:val="00F349C7"/>
    <w:rsid w:val="00F36A5D"/>
    <w:rsid w:val="00F407AA"/>
    <w:rsid w:val="00F41860"/>
    <w:rsid w:val="00F46AB3"/>
    <w:rsid w:val="00F52536"/>
    <w:rsid w:val="00F52CAA"/>
    <w:rsid w:val="00F5628B"/>
    <w:rsid w:val="00F608E2"/>
    <w:rsid w:val="00F766C7"/>
    <w:rsid w:val="00F76E01"/>
    <w:rsid w:val="00F8584D"/>
    <w:rsid w:val="00F85FED"/>
    <w:rsid w:val="00FA0A84"/>
    <w:rsid w:val="00FC17BA"/>
    <w:rsid w:val="00FC42B5"/>
    <w:rsid w:val="00FC56CF"/>
    <w:rsid w:val="00FC6E33"/>
    <w:rsid w:val="00FD4C0C"/>
    <w:rsid w:val="00FD541D"/>
    <w:rsid w:val="00FE468B"/>
    <w:rsid w:val="00FE52F1"/>
    <w:rsid w:val="00FE586B"/>
    <w:rsid w:val="00FF05FF"/>
    <w:rsid w:val="00FF163F"/>
    <w:rsid w:val="00FF2EDB"/>
    <w:rsid w:val="00FF401D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01413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1849"/>
    <w:pPr>
      <w:keepNext/>
      <w:ind w:firstLine="851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401413"/>
    <w:pPr>
      <w:keepNext/>
      <w:jc w:val="center"/>
      <w:outlineLvl w:val="1"/>
    </w:pPr>
    <w:rPr>
      <w:b/>
      <w:sz w:val="56"/>
    </w:rPr>
  </w:style>
  <w:style w:type="paragraph" w:styleId="3">
    <w:name w:val="heading 3"/>
    <w:basedOn w:val="a"/>
    <w:next w:val="a"/>
    <w:link w:val="30"/>
    <w:uiPriority w:val="99"/>
    <w:qFormat/>
    <w:rsid w:val="0040141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401413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B41849"/>
    <w:pPr>
      <w:keepNext/>
      <w:ind w:firstLine="851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401413"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9"/>
    <w:qFormat/>
    <w:rsid w:val="00401413"/>
    <w:pPr>
      <w:keepNext/>
      <w:spacing w:before="200"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link w:val="80"/>
    <w:uiPriority w:val="99"/>
    <w:qFormat/>
    <w:rsid w:val="00401413"/>
    <w:pPr>
      <w:keepNext/>
      <w:ind w:right="88"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link w:val="90"/>
    <w:uiPriority w:val="99"/>
    <w:qFormat/>
    <w:rsid w:val="00401413"/>
    <w:pPr>
      <w:keepNext/>
      <w:spacing w:before="200"/>
      <w:ind w:firstLine="72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184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0141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0141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0141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B4184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0141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40141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401413"/>
    <w:rPr>
      <w:rFonts w:ascii="Times New Roman" w:hAnsi="Times New Roman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401413"/>
    <w:rPr>
      <w:rFonts w:ascii="Times New Roman" w:hAnsi="Times New Roman" w:cs="Times New Roman"/>
      <w:b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401413"/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401413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401413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401413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401413"/>
    <w:pPr>
      <w:ind w:firstLine="720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0141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uiPriority w:val="99"/>
    <w:rsid w:val="00401413"/>
    <w:pPr>
      <w:widowControl w:val="0"/>
      <w:jc w:val="right"/>
    </w:pPr>
    <w:rPr>
      <w:rFonts w:ascii="Arial" w:eastAsia="Times New Roman" w:hAnsi="Arial"/>
      <w:sz w:val="12"/>
      <w:szCs w:val="20"/>
    </w:rPr>
  </w:style>
  <w:style w:type="paragraph" w:styleId="a5">
    <w:name w:val="header"/>
    <w:basedOn w:val="a"/>
    <w:link w:val="a6"/>
    <w:uiPriority w:val="99"/>
    <w:rsid w:val="00401413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01413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401413"/>
    <w:rPr>
      <w:rFonts w:cs="Times New Roman"/>
    </w:rPr>
  </w:style>
  <w:style w:type="paragraph" w:styleId="33">
    <w:name w:val="Body Text Indent 3"/>
    <w:basedOn w:val="a"/>
    <w:link w:val="34"/>
    <w:uiPriority w:val="99"/>
    <w:rsid w:val="00401413"/>
    <w:pPr>
      <w:spacing w:line="260" w:lineRule="auto"/>
      <w:ind w:firstLine="680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01413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401413"/>
    <w:pPr>
      <w:spacing w:line="260" w:lineRule="auto"/>
      <w:jc w:val="both"/>
    </w:pPr>
    <w:rPr>
      <w:sz w:val="28"/>
    </w:rPr>
  </w:style>
  <w:style w:type="character" w:customStyle="1" w:styleId="24">
    <w:name w:val="Основной текст 2 Знак"/>
    <w:basedOn w:val="a0"/>
    <w:link w:val="23"/>
    <w:uiPriority w:val="99"/>
    <w:locked/>
    <w:rsid w:val="00401413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C90B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C90B0D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596122"/>
    <w:pPr>
      <w:ind w:left="720"/>
      <w:contextualSpacing/>
    </w:pPr>
  </w:style>
  <w:style w:type="paragraph" w:customStyle="1" w:styleId="11">
    <w:name w:val="Название1"/>
    <w:basedOn w:val="a"/>
    <w:uiPriority w:val="99"/>
    <w:rsid w:val="00990C70"/>
    <w:pPr>
      <w:jc w:val="center"/>
    </w:pPr>
    <w:rPr>
      <w:b/>
      <w:sz w:val="28"/>
    </w:rPr>
  </w:style>
  <w:style w:type="paragraph" w:styleId="ab">
    <w:name w:val="Body Text"/>
    <w:basedOn w:val="a"/>
    <w:link w:val="ac"/>
    <w:uiPriority w:val="99"/>
    <w:rsid w:val="00BC5FC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BC5FC4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rsid w:val="00BC5FC4"/>
    <w:rPr>
      <w:rFonts w:ascii="Times New Roman" w:hAnsi="Times New Roman" w:cs="Times New Roman"/>
      <w:color w:val="0000FF"/>
      <w:u w:val="single"/>
    </w:rPr>
  </w:style>
  <w:style w:type="paragraph" w:styleId="ae">
    <w:name w:val="Plain Text"/>
    <w:basedOn w:val="a"/>
    <w:link w:val="af"/>
    <w:uiPriority w:val="99"/>
    <w:rsid w:val="00343AA9"/>
    <w:rPr>
      <w:rFonts w:ascii="Courier New" w:hAnsi="Courier New"/>
    </w:rPr>
  </w:style>
  <w:style w:type="character" w:customStyle="1" w:styleId="af">
    <w:name w:val="Текст Знак"/>
    <w:basedOn w:val="a0"/>
    <w:link w:val="ae"/>
    <w:uiPriority w:val="99"/>
    <w:locked/>
    <w:rsid w:val="00343AA9"/>
    <w:rPr>
      <w:rFonts w:ascii="Courier New" w:hAnsi="Courier New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B418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rsid w:val="00B4184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uiPriority w:val="99"/>
    <w:rsid w:val="00B418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f0">
    <w:name w:val="Table Grid"/>
    <w:basedOn w:val="a1"/>
    <w:uiPriority w:val="99"/>
    <w:rsid w:val="00B4184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4184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4184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f1">
    <w:name w:val="Title"/>
    <w:basedOn w:val="a"/>
    <w:link w:val="af2"/>
    <w:uiPriority w:val="99"/>
    <w:qFormat/>
    <w:rsid w:val="00B41849"/>
    <w:pPr>
      <w:ind w:firstLine="851"/>
      <w:jc w:val="center"/>
    </w:pPr>
    <w:rPr>
      <w:sz w:val="28"/>
    </w:rPr>
  </w:style>
  <w:style w:type="character" w:customStyle="1" w:styleId="af2">
    <w:name w:val="Название Знак"/>
    <w:basedOn w:val="a0"/>
    <w:link w:val="af1"/>
    <w:uiPriority w:val="99"/>
    <w:locked/>
    <w:rsid w:val="00B41849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Document Map"/>
    <w:basedOn w:val="a"/>
    <w:link w:val="af4"/>
    <w:uiPriority w:val="99"/>
    <w:semiHidden/>
    <w:rsid w:val="00B41849"/>
    <w:pPr>
      <w:shd w:val="clear" w:color="auto" w:fill="000080"/>
    </w:pPr>
    <w:rPr>
      <w:rFonts w:ascii="Tahoma" w:hAnsi="Tahoma" w:cs="Tahoma"/>
      <w:sz w:val="28"/>
    </w:rPr>
  </w:style>
  <w:style w:type="character" w:customStyle="1" w:styleId="af4">
    <w:name w:val="Схема документа Знак"/>
    <w:basedOn w:val="a0"/>
    <w:link w:val="af3"/>
    <w:uiPriority w:val="99"/>
    <w:semiHidden/>
    <w:locked/>
    <w:rsid w:val="00B41849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5">
    <w:name w:val="Normal (Web)"/>
    <w:basedOn w:val="a"/>
    <w:uiPriority w:val="99"/>
    <w:rsid w:val="00B41849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Balloon Text"/>
    <w:basedOn w:val="a"/>
    <w:link w:val="af7"/>
    <w:uiPriority w:val="99"/>
    <w:rsid w:val="00B41849"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locked/>
    <w:rsid w:val="00B41849"/>
    <w:rPr>
      <w:rFonts w:ascii="Tahoma" w:hAnsi="Tahoma" w:cs="Times New Roman"/>
      <w:sz w:val="16"/>
      <w:szCs w:val="16"/>
    </w:rPr>
  </w:style>
  <w:style w:type="paragraph" w:customStyle="1" w:styleId="af8">
    <w:name w:val="Знак Знак Знак Знак Знак Знак"/>
    <w:basedOn w:val="a"/>
    <w:uiPriority w:val="99"/>
    <w:rsid w:val="00B4184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lang w:val="en-GB" w:eastAsia="en-US"/>
    </w:rPr>
  </w:style>
  <w:style w:type="paragraph" w:customStyle="1" w:styleId="FR1">
    <w:name w:val="FR1"/>
    <w:uiPriority w:val="99"/>
    <w:rsid w:val="00B41849"/>
    <w:pPr>
      <w:widowControl w:val="0"/>
      <w:overflowPunct w:val="0"/>
      <w:autoSpaceDE w:val="0"/>
      <w:autoSpaceDN w:val="0"/>
      <w:adjustRightInd w:val="0"/>
      <w:ind w:firstLine="340"/>
      <w:jc w:val="both"/>
      <w:textAlignment w:val="baseline"/>
    </w:pPr>
    <w:rPr>
      <w:rFonts w:ascii="Times New Roman" w:eastAsia="Times New Roman" w:hAnsi="Times New Roman"/>
      <w:b/>
      <w:sz w:val="24"/>
      <w:szCs w:val="20"/>
    </w:rPr>
  </w:style>
  <w:style w:type="character" w:customStyle="1" w:styleId="ts51">
    <w:name w:val="ts51"/>
    <w:basedOn w:val="a0"/>
    <w:uiPriority w:val="99"/>
    <w:rsid w:val="00B41849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f9">
    <w:name w:val="Subtitle"/>
    <w:basedOn w:val="a"/>
    <w:link w:val="afa"/>
    <w:uiPriority w:val="99"/>
    <w:qFormat/>
    <w:rsid w:val="00B41849"/>
    <w:pPr>
      <w:ind w:firstLine="763"/>
    </w:pPr>
    <w:rPr>
      <w:b/>
      <w:i/>
      <w:sz w:val="24"/>
    </w:rPr>
  </w:style>
  <w:style w:type="character" w:customStyle="1" w:styleId="afa">
    <w:name w:val="Подзаголовок Знак"/>
    <w:basedOn w:val="a0"/>
    <w:link w:val="af9"/>
    <w:uiPriority w:val="99"/>
    <w:locked/>
    <w:rsid w:val="00B41849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25">
    <w:name w:val="Название2"/>
    <w:basedOn w:val="a"/>
    <w:uiPriority w:val="99"/>
    <w:rsid w:val="00B41849"/>
    <w:pPr>
      <w:jc w:val="center"/>
    </w:pPr>
    <w:rPr>
      <w:b/>
      <w:sz w:val="28"/>
    </w:rPr>
  </w:style>
  <w:style w:type="paragraph" w:styleId="afb">
    <w:name w:val="List Bullet"/>
    <w:basedOn w:val="a"/>
    <w:autoRedefine/>
    <w:uiPriority w:val="99"/>
    <w:rsid w:val="00BE14AD"/>
    <w:pPr>
      <w:ind w:firstLine="709"/>
      <w:jc w:val="both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BA0B1D"/>
    <w:rPr>
      <w:rFonts w:cs="Times New Roman"/>
    </w:rPr>
  </w:style>
  <w:style w:type="paragraph" w:customStyle="1" w:styleId="csr">
    <w:name w:val="csr Знак"/>
    <w:basedOn w:val="a"/>
    <w:uiPriority w:val="99"/>
    <w:rsid w:val="00C63420"/>
    <w:pPr>
      <w:widowControl w:val="0"/>
      <w:shd w:val="clear" w:color="auto" w:fill="FFFFFF"/>
      <w:autoSpaceDE w:val="0"/>
      <w:autoSpaceDN w:val="0"/>
      <w:adjustRightInd w:val="0"/>
      <w:ind w:firstLine="454"/>
      <w:jc w:val="both"/>
    </w:pPr>
    <w:rPr>
      <w:bCs/>
      <w:color w:val="000000"/>
      <w:sz w:val="24"/>
      <w:szCs w:val="24"/>
      <w:lang w:eastAsia="zh-CN"/>
    </w:rPr>
  </w:style>
  <w:style w:type="character" w:customStyle="1" w:styleId="afc">
    <w:name w:val="Основной текст_"/>
    <w:basedOn w:val="a0"/>
    <w:link w:val="82"/>
    <w:uiPriority w:val="99"/>
    <w:locked/>
    <w:rsid w:val="00F46AB3"/>
    <w:rPr>
      <w:rFonts w:ascii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61">
    <w:name w:val="Основной текст6"/>
    <w:basedOn w:val="afc"/>
    <w:uiPriority w:val="99"/>
    <w:rsid w:val="00F46AB3"/>
    <w:rPr>
      <w:rFonts w:ascii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afd">
    <w:name w:val="Основной текст + Полужирный"/>
    <w:basedOn w:val="afc"/>
    <w:uiPriority w:val="99"/>
    <w:rsid w:val="00F46AB3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82">
    <w:name w:val="Основной текст82"/>
    <w:basedOn w:val="a"/>
    <w:link w:val="afc"/>
    <w:uiPriority w:val="99"/>
    <w:rsid w:val="00F46AB3"/>
    <w:pPr>
      <w:shd w:val="clear" w:color="auto" w:fill="FFFFFF"/>
      <w:spacing w:after="240" w:line="240" w:lineRule="atLeast"/>
      <w:ind w:hanging="360"/>
      <w:jc w:val="center"/>
    </w:pPr>
    <w:rPr>
      <w:spacing w:val="2"/>
      <w:sz w:val="21"/>
      <w:szCs w:val="21"/>
    </w:rPr>
  </w:style>
  <w:style w:type="character" w:customStyle="1" w:styleId="s10">
    <w:name w:val="s_10"/>
    <w:basedOn w:val="a0"/>
    <w:uiPriority w:val="99"/>
    <w:rsid w:val="00F46AB3"/>
    <w:rPr>
      <w:rFonts w:cs="Times New Roman"/>
    </w:rPr>
  </w:style>
  <w:style w:type="paragraph" w:customStyle="1" w:styleId="35">
    <w:name w:val="Название3"/>
    <w:basedOn w:val="a"/>
    <w:uiPriority w:val="99"/>
    <w:rsid w:val="00BE14AD"/>
    <w:pPr>
      <w:jc w:val="center"/>
    </w:pPr>
    <w:rPr>
      <w:b/>
      <w:sz w:val="28"/>
      <w:lang w:eastAsia="zh-CN"/>
    </w:rPr>
  </w:style>
  <w:style w:type="character" w:customStyle="1" w:styleId="WW8Num13z0">
    <w:name w:val="WW8Num13z0"/>
    <w:uiPriority w:val="99"/>
    <w:rsid w:val="009A403F"/>
    <w:rPr>
      <w:rFonts w:ascii="Symbol" w:hAnsi="Symbo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01413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1849"/>
    <w:pPr>
      <w:keepNext/>
      <w:ind w:firstLine="851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401413"/>
    <w:pPr>
      <w:keepNext/>
      <w:jc w:val="center"/>
      <w:outlineLvl w:val="1"/>
    </w:pPr>
    <w:rPr>
      <w:b/>
      <w:sz w:val="56"/>
    </w:rPr>
  </w:style>
  <w:style w:type="paragraph" w:styleId="3">
    <w:name w:val="heading 3"/>
    <w:basedOn w:val="a"/>
    <w:next w:val="a"/>
    <w:link w:val="30"/>
    <w:uiPriority w:val="99"/>
    <w:qFormat/>
    <w:rsid w:val="0040141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401413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B41849"/>
    <w:pPr>
      <w:keepNext/>
      <w:ind w:firstLine="851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401413"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9"/>
    <w:qFormat/>
    <w:rsid w:val="00401413"/>
    <w:pPr>
      <w:keepNext/>
      <w:spacing w:before="200"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link w:val="80"/>
    <w:uiPriority w:val="99"/>
    <w:qFormat/>
    <w:rsid w:val="00401413"/>
    <w:pPr>
      <w:keepNext/>
      <w:ind w:right="88"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link w:val="90"/>
    <w:uiPriority w:val="99"/>
    <w:qFormat/>
    <w:rsid w:val="00401413"/>
    <w:pPr>
      <w:keepNext/>
      <w:spacing w:before="200"/>
      <w:ind w:firstLine="72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184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0141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0141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0141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B4184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0141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40141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401413"/>
    <w:rPr>
      <w:rFonts w:ascii="Times New Roman" w:hAnsi="Times New Roman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401413"/>
    <w:rPr>
      <w:rFonts w:ascii="Times New Roman" w:hAnsi="Times New Roman" w:cs="Times New Roman"/>
      <w:b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401413"/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401413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401413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401413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401413"/>
    <w:pPr>
      <w:ind w:firstLine="720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0141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uiPriority w:val="99"/>
    <w:rsid w:val="00401413"/>
    <w:pPr>
      <w:widowControl w:val="0"/>
      <w:jc w:val="right"/>
    </w:pPr>
    <w:rPr>
      <w:rFonts w:ascii="Arial" w:eastAsia="Times New Roman" w:hAnsi="Arial"/>
      <w:sz w:val="12"/>
      <w:szCs w:val="20"/>
    </w:rPr>
  </w:style>
  <w:style w:type="paragraph" w:styleId="a5">
    <w:name w:val="header"/>
    <w:basedOn w:val="a"/>
    <w:link w:val="a6"/>
    <w:uiPriority w:val="99"/>
    <w:rsid w:val="00401413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01413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401413"/>
    <w:rPr>
      <w:rFonts w:cs="Times New Roman"/>
    </w:rPr>
  </w:style>
  <w:style w:type="paragraph" w:styleId="33">
    <w:name w:val="Body Text Indent 3"/>
    <w:basedOn w:val="a"/>
    <w:link w:val="34"/>
    <w:uiPriority w:val="99"/>
    <w:rsid w:val="00401413"/>
    <w:pPr>
      <w:spacing w:line="260" w:lineRule="auto"/>
      <w:ind w:firstLine="680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01413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401413"/>
    <w:pPr>
      <w:spacing w:line="260" w:lineRule="auto"/>
      <w:jc w:val="both"/>
    </w:pPr>
    <w:rPr>
      <w:sz w:val="28"/>
    </w:rPr>
  </w:style>
  <w:style w:type="character" w:customStyle="1" w:styleId="24">
    <w:name w:val="Основной текст 2 Знак"/>
    <w:basedOn w:val="a0"/>
    <w:link w:val="23"/>
    <w:uiPriority w:val="99"/>
    <w:locked/>
    <w:rsid w:val="00401413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C90B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C90B0D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596122"/>
    <w:pPr>
      <w:ind w:left="720"/>
      <w:contextualSpacing/>
    </w:pPr>
  </w:style>
  <w:style w:type="paragraph" w:customStyle="1" w:styleId="11">
    <w:name w:val="Название1"/>
    <w:basedOn w:val="a"/>
    <w:uiPriority w:val="99"/>
    <w:rsid w:val="00990C70"/>
    <w:pPr>
      <w:jc w:val="center"/>
    </w:pPr>
    <w:rPr>
      <w:b/>
      <w:sz w:val="28"/>
    </w:rPr>
  </w:style>
  <w:style w:type="paragraph" w:styleId="ab">
    <w:name w:val="Body Text"/>
    <w:basedOn w:val="a"/>
    <w:link w:val="ac"/>
    <w:uiPriority w:val="99"/>
    <w:rsid w:val="00BC5FC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BC5FC4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rsid w:val="00BC5FC4"/>
    <w:rPr>
      <w:rFonts w:ascii="Times New Roman" w:hAnsi="Times New Roman" w:cs="Times New Roman"/>
      <w:color w:val="0000FF"/>
      <w:u w:val="single"/>
    </w:rPr>
  </w:style>
  <w:style w:type="paragraph" w:styleId="ae">
    <w:name w:val="Plain Text"/>
    <w:basedOn w:val="a"/>
    <w:link w:val="af"/>
    <w:uiPriority w:val="99"/>
    <w:rsid w:val="00343AA9"/>
    <w:rPr>
      <w:rFonts w:ascii="Courier New" w:hAnsi="Courier New"/>
    </w:rPr>
  </w:style>
  <w:style w:type="character" w:customStyle="1" w:styleId="af">
    <w:name w:val="Текст Знак"/>
    <w:basedOn w:val="a0"/>
    <w:link w:val="ae"/>
    <w:uiPriority w:val="99"/>
    <w:locked/>
    <w:rsid w:val="00343AA9"/>
    <w:rPr>
      <w:rFonts w:ascii="Courier New" w:hAnsi="Courier New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B418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rsid w:val="00B4184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uiPriority w:val="99"/>
    <w:rsid w:val="00B418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f0">
    <w:name w:val="Table Grid"/>
    <w:basedOn w:val="a1"/>
    <w:uiPriority w:val="99"/>
    <w:rsid w:val="00B4184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4184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4184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f1">
    <w:name w:val="Title"/>
    <w:basedOn w:val="a"/>
    <w:link w:val="af2"/>
    <w:uiPriority w:val="99"/>
    <w:qFormat/>
    <w:rsid w:val="00B41849"/>
    <w:pPr>
      <w:ind w:firstLine="851"/>
      <w:jc w:val="center"/>
    </w:pPr>
    <w:rPr>
      <w:sz w:val="28"/>
    </w:rPr>
  </w:style>
  <w:style w:type="character" w:customStyle="1" w:styleId="af2">
    <w:name w:val="Название Знак"/>
    <w:basedOn w:val="a0"/>
    <w:link w:val="af1"/>
    <w:uiPriority w:val="99"/>
    <w:locked/>
    <w:rsid w:val="00B41849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Document Map"/>
    <w:basedOn w:val="a"/>
    <w:link w:val="af4"/>
    <w:uiPriority w:val="99"/>
    <w:semiHidden/>
    <w:rsid w:val="00B41849"/>
    <w:pPr>
      <w:shd w:val="clear" w:color="auto" w:fill="000080"/>
    </w:pPr>
    <w:rPr>
      <w:rFonts w:ascii="Tahoma" w:hAnsi="Tahoma" w:cs="Tahoma"/>
      <w:sz w:val="28"/>
    </w:rPr>
  </w:style>
  <w:style w:type="character" w:customStyle="1" w:styleId="af4">
    <w:name w:val="Схема документа Знак"/>
    <w:basedOn w:val="a0"/>
    <w:link w:val="af3"/>
    <w:uiPriority w:val="99"/>
    <w:semiHidden/>
    <w:locked/>
    <w:rsid w:val="00B41849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5">
    <w:name w:val="Normal (Web)"/>
    <w:basedOn w:val="a"/>
    <w:uiPriority w:val="99"/>
    <w:rsid w:val="00B41849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Balloon Text"/>
    <w:basedOn w:val="a"/>
    <w:link w:val="af7"/>
    <w:uiPriority w:val="99"/>
    <w:rsid w:val="00B41849"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locked/>
    <w:rsid w:val="00B41849"/>
    <w:rPr>
      <w:rFonts w:ascii="Tahoma" w:hAnsi="Tahoma" w:cs="Times New Roman"/>
      <w:sz w:val="16"/>
      <w:szCs w:val="16"/>
    </w:rPr>
  </w:style>
  <w:style w:type="paragraph" w:customStyle="1" w:styleId="af8">
    <w:name w:val="Знак Знак Знак Знак Знак Знак"/>
    <w:basedOn w:val="a"/>
    <w:uiPriority w:val="99"/>
    <w:rsid w:val="00B4184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lang w:val="en-GB" w:eastAsia="en-US"/>
    </w:rPr>
  </w:style>
  <w:style w:type="paragraph" w:customStyle="1" w:styleId="FR1">
    <w:name w:val="FR1"/>
    <w:uiPriority w:val="99"/>
    <w:rsid w:val="00B41849"/>
    <w:pPr>
      <w:widowControl w:val="0"/>
      <w:overflowPunct w:val="0"/>
      <w:autoSpaceDE w:val="0"/>
      <w:autoSpaceDN w:val="0"/>
      <w:adjustRightInd w:val="0"/>
      <w:ind w:firstLine="340"/>
      <w:jc w:val="both"/>
      <w:textAlignment w:val="baseline"/>
    </w:pPr>
    <w:rPr>
      <w:rFonts w:ascii="Times New Roman" w:eastAsia="Times New Roman" w:hAnsi="Times New Roman"/>
      <w:b/>
      <w:sz w:val="24"/>
      <w:szCs w:val="20"/>
    </w:rPr>
  </w:style>
  <w:style w:type="character" w:customStyle="1" w:styleId="ts51">
    <w:name w:val="ts51"/>
    <w:basedOn w:val="a0"/>
    <w:uiPriority w:val="99"/>
    <w:rsid w:val="00B41849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f9">
    <w:name w:val="Subtitle"/>
    <w:basedOn w:val="a"/>
    <w:link w:val="afa"/>
    <w:uiPriority w:val="99"/>
    <w:qFormat/>
    <w:rsid w:val="00B41849"/>
    <w:pPr>
      <w:ind w:firstLine="763"/>
    </w:pPr>
    <w:rPr>
      <w:b/>
      <w:i/>
      <w:sz w:val="24"/>
    </w:rPr>
  </w:style>
  <w:style w:type="character" w:customStyle="1" w:styleId="afa">
    <w:name w:val="Подзаголовок Знак"/>
    <w:basedOn w:val="a0"/>
    <w:link w:val="af9"/>
    <w:uiPriority w:val="99"/>
    <w:locked/>
    <w:rsid w:val="00B41849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25">
    <w:name w:val="Название2"/>
    <w:basedOn w:val="a"/>
    <w:uiPriority w:val="99"/>
    <w:rsid w:val="00B41849"/>
    <w:pPr>
      <w:jc w:val="center"/>
    </w:pPr>
    <w:rPr>
      <w:b/>
      <w:sz w:val="28"/>
    </w:rPr>
  </w:style>
  <w:style w:type="paragraph" w:styleId="afb">
    <w:name w:val="List Bullet"/>
    <w:basedOn w:val="a"/>
    <w:autoRedefine/>
    <w:uiPriority w:val="99"/>
    <w:rsid w:val="00BE14AD"/>
    <w:pPr>
      <w:ind w:firstLine="709"/>
      <w:jc w:val="both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BA0B1D"/>
    <w:rPr>
      <w:rFonts w:cs="Times New Roman"/>
    </w:rPr>
  </w:style>
  <w:style w:type="paragraph" w:customStyle="1" w:styleId="csr">
    <w:name w:val="csr Знак"/>
    <w:basedOn w:val="a"/>
    <w:uiPriority w:val="99"/>
    <w:rsid w:val="00C63420"/>
    <w:pPr>
      <w:widowControl w:val="0"/>
      <w:shd w:val="clear" w:color="auto" w:fill="FFFFFF"/>
      <w:autoSpaceDE w:val="0"/>
      <w:autoSpaceDN w:val="0"/>
      <w:adjustRightInd w:val="0"/>
      <w:ind w:firstLine="454"/>
      <w:jc w:val="both"/>
    </w:pPr>
    <w:rPr>
      <w:bCs/>
      <w:color w:val="000000"/>
      <w:sz w:val="24"/>
      <w:szCs w:val="24"/>
      <w:lang w:eastAsia="zh-CN"/>
    </w:rPr>
  </w:style>
  <w:style w:type="character" w:customStyle="1" w:styleId="afc">
    <w:name w:val="Основной текст_"/>
    <w:basedOn w:val="a0"/>
    <w:link w:val="82"/>
    <w:uiPriority w:val="99"/>
    <w:locked/>
    <w:rsid w:val="00F46AB3"/>
    <w:rPr>
      <w:rFonts w:ascii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61">
    <w:name w:val="Основной текст6"/>
    <w:basedOn w:val="afc"/>
    <w:uiPriority w:val="99"/>
    <w:rsid w:val="00F46AB3"/>
    <w:rPr>
      <w:rFonts w:ascii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afd">
    <w:name w:val="Основной текст + Полужирный"/>
    <w:basedOn w:val="afc"/>
    <w:uiPriority w:val="99"/>
    <w:rsid w:val="00F46AB3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82">
    <w:name w:val="Основной текст82"/>
    <w:basedOn w:val="a"/>
    <w:link w:val="afc"/>
    <w:uiPriority w:val="99"/>
    <w:rsid w:val="00F46AB3"/>
    <w:pPr>
      <w:shd w:val="clear" w:color="auto" w:fill="FFFFFF"/>
      <w:spacing w:after="240" w:line="240" w:lineRule="atLeast"/>
      <w:ind w:hanging="360"/>
      <w:jc w:val="center"/>
    </w:pPr>
    <w:rPr>
      <w:spacing w:val="2"/>
      <w:sz w:val="21"/>
      <w:szCs w:val="21"/>
    </w:rPr>
  </w:style>
  <w:style w:type="character" w:customStyle="1" w:styleId="s10">
    <w:name w:val="s_10"/>
    <w:basedOn w:val="a0"/>
    <w:uiPriority w:val="99"/>
    <w:rsid w:val="00F46AB3"/>
    <w:rPr>
      <w:rFonts w:cs="Times New Roman"/>
    </w:rPr>
  </w:style>
  <w:style w:type="paragraph" w:customStyle="1" w:styleId="35">
    <w:name w:val="Название3"/>
    <w:basedOn w:val="a"/>
    <w:uiPriority w:val="99"/>
    <w:rsid w:val="00BE14AD"/>
    <w:pPr>
      <w:jc w:val="center"/>
    </w:pPr>
    <w:rPr>
      <w:b/>
      <w:sz w:val="28"/>
      <w:lang w:eastAsia="zh-CN"/>
    </w:rPr>
  </w:style>
  <w:style w:type="character" w:customStyle="1" w:styleId="WW8Num13z0">
    <w:name w:val="WW8Num13z0"/>
    <w:uiPriority w:val="99"/>
    <w:rsid w:val="009A403F"/>
    <w:rPr>
      <w:rFonts w:ascii="Symbol" w:hAnsi="Symbo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93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Козлов Д.Н.</cp:lastModifiedBy>
  <cp:revision>2</cp:revision>
  <cp:lastPrinted>2015-02-05T07:17:00Z</cp:lastPrinted>
  <dcterms:created xsi:type="dcterms:W3CDTF">2015-06-16T07:13:00Z</dcterms:created>
  <dcterms:modified xsi:type="dcterms:W3CDTF">2015-06-16T07:13:00Z</dcterms:modified>
</cp:coreProperties>
</file>